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61"/>
        <w:tblW w:w="0" w:type="auto"/>
        <w:tblLook w:val="04A0" w:firstRow="1" w:lastRow="0" w:firstColumn="1" w:lastColumn="0" w:noHBand="0" w:noVBand="1"/>
      </w:tblPr>
      <w:tblGrid>
        <w:gridCol w:w="2920"/>
        <w:gridCol w:w="6202"/>
      </w:tblGrid>
      <w:tr w:rsidR="00EB4D5C" w:rsidRPr="008D1D70" w:rsidTr="001C53EF">
        <w:trPr>
          <w:trHeight w:val="990"/>
        </w:trPr>
        <w:tc>
          <w:tcPr>
            <w:tcW w:w="3053" w:type="dxa"/>
          </w:tcPr>
          <w:p w:rsidR="00EB4D5C" w:rsidRPr="002124A1" w:rsidRDefault="00EB4D5C" w:rsidP="001C53EF">
            <w:pPr>
              <w:jc w:val="center"/>
              <w:rPr>
                <w:rFonts w:ascii="Times New Roman" w:hAnsi="Times New Roman" w:cs="Times New Roman"/>
                <w:b/>
              </w:rPr>
            </w:pPr>
            <w:r w:rsidRPr="002124A1">
              <w:rPr>
                <w:rFonts w:ascii="Times New Roman" w:hAnsi="Times New Roman" w:cs="Times New Roman"/>
                <w:b/>
              </w:rPr>
              <w:t>UỶ BAN NHÂN DÂN</w:t>
            </w:r>
          </w:p>
          <w:p w:rsidR="00EB4D5C" w:rsidRPr="008D1D70" w:rsidRDefault="00EB4D5C" w:rsidP="001C53EF">
            <w:pPr>
              <w:jc w:val="center"/>
              <w:rPr>
                <w:rFonts w:ascii="Times New Roman" w:hAnsi="Times New Roman" w:cs="Times New Roman"/>
                <w:b/>
                <w:sz w:val="26"/>
                <w:szCs w:val="26"/>
              </w:rPr>
            </w:pPr>
            <w:r w:rsidRPr="002124A1">
              <w:rPr>
                <w:rFonts w:ascii="Times New Roman" w:hAnsi="Times New Roman" w:cs="Times New Roman"/>
                <w:b/>
                <w:sz w:val="26"/>
                <w:szCs w:val="26"/>
              </w:rPr>
              <w:t>XÃ XUÂN TRẠCH</w:t>
            </w:r>
          </w:p>
          <w:p w:rsidR="00EB4D5C" w:rsidRPr="008D1D70" w:rsidRDefault="00EB4D5C" w:rsidP="001C53EF">
            <w:pPr>
              <w:jc w:val="center"/>
              <w:rPr>
                <w:rFonts w:ascii="Times New Roman" w:hAnsi="Times New Roman" w:cs="Times New Roman"/>
                <w:b/>
                <w:sz w:val="12"/>
                <w:szCs w:val="26"/>
              </w:rPr>
            </w:pPr>
            <w:r>
              <w:rPr>
                <w:noProof/>
                <w:lang w:val="en-US" w:eastAsia="en-US"/>
              </w:rPr>
              <mc:AlternateContent>
                <mc:Choice Requires="wps">
                  <w:drawing>
                    <wp:anchor distT="0" distB="0" distL="114300" distR="114300" simplePos="0" relativeHeight="251659264" behindDoc="0" locked="0" layoutInCell="1" allowOverlap="1">
                      <wp:simplePos x="0" y="0"/>
                      <wp:positionH relativeFrom="column">
                        <wp:posOffset>634365</wp:posOffset>
                      </wp:positionH>
                      <wp:positionV relativeFrom="paragraph">
                        <wp:posOffset>19050</wp:posOffset>
                      </wp:positionV>
                      <wp:extent cx="467995" cy="0"/>
                      <wp:effectExtent l="7620" t="12700" r="10160" b="63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A8044C"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95pt,1.5pt" to="86.8pt,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1DnOHQIAADUEAAAOAAAAZHJzL2Uyb0RvYy54bWysU02P2jAQvVfqf7B8hyQQWIgIqyqBXrZd JLY/wNgOsep4LNsQUNX/Xtt8iG0vVdUcnLFn5vnNm/Hi+dRJdOTGClAlzoYpRlxRYELtS/ztbT2Y YWQdUYxIULzEZ27x8/Ljh0WvCz6CFiTjBnkQZYtel7h1ThdJYmnLO2KHoLnyzgZMR5zfmn3CDOk9 eieTUZpOkx4M0wYot9af1hcnXkb8puHUvTaN5Q7JEntuLq4mrruwJssFKfaG6FbQKw3yDyw6IpS/ 9A5VE0fQwYg/oDpBDVho3JBCl0DTCMpjDb6aLP2tmm1LNI+1eHGsvstk/x8s/XrcGCRYiccYKdL5 Fm2dIWLfOlSBUl5AMGgcdOq1LXx4pTYmVEpPaqtfgH63SEHVErXnke/bWXuQLGQk71LCxmp/267/ AszHkIODKNqpMV2A9HKgU+zN+d4bfnKI+sN8+jSfTzCiN1dCilueNtZ95tChYJRYChVUIwU5vlgX eJDiFhKOFayFlLHzUqG+xPPJaBITLEjBgjOEWbPfVdKgIwmzE79YlPc8hhk4KBbBWk7Y6mo7IuTF 9pdLFfB8JZ7O1boMx495Ol/NVrN8kI+mq0Ge1vXg07rKB9N19jSpx3VV1dnPQC3Li1YwxlVgdxvU LP+7Qbg+mcuI3Uf1LkPyHj3q5cne/pF0bGXo3mUOdsDOG3NrsZ/NGHx9R2H4H/fefnzty18AAAD/ /wMAUEsDBBQABgAIAAAAIQB+gpbA2gAAAAYBAAAPAAAAZHJzL2Rvd25yZXYueG1sTI/BTsMwEETv SPyDtUhcKurQSIWEOBUCcuNCAXHdxksSEa/T2G0DX8+2FziOZjTzplhNrld7GkPn2cD1PAFFXHvb cWPg7bW6ugUVIrLF3jMZ+KYAq/L8rMDc+gO/0H4dGyUlHHI00MY45FqHuiWHYe4HYvE+/egwihwb bUc8SLnr9SJJltphx7LQ4kAPLdVf650zEKp32lY/s3qWfKSNp8X28fkJjbm8mO7vQEWa4l8YjviC DqUwbfyObVC9gSzLJGkglUdH+yZdgtqctC4L/R+//AUAAP//AwBQSwECLQAUAAYACAAAACEAtoM4 kv4AAADhAQAAEwAAAAAAAAAAAAAAAAAAAAAAW0NvbnRlbnRfVHlwZXNdLnhtbFBLAQItABQABgAI AAAAIQA4/SH/1gAAAJQBAAALAAAAAAAAAAAAAAAAAC8BAABfcmVscy8ucmVsc1BLAQItABQABgAI AAAAIQA+1DnOHQIAADUEAAAOAAAAAAAAAAAAAAAAAC4CAABkcnMvZTJvRG9jLnhtbFBLAQItABQA BgAIAAAAIQB+gpbA2gAAAAYBAAAPAAAAAAAAAAAAAAAAAHcEAABkcnMvZG93bnJldi54bWxQSwUG AAAAAAQABADzAAAAfgUAAAAA "/>
                  </w:pict>
                </mc:Fallback>
              </mc:AlternateContent>
            </w:r>
          </w:p>
          <w:p w:rsidR="00EB4D5C" w:rsidRPr="008D1D70" w:rsidRDefault="00EB4D5C" w:rsidP="001C53EF">
            <w:pPr>
              <w:jc w:val="center"/>
              <w:rPr>
                <w:rFonts w:ascii="Times New Roman" w:hAnsi="Times New Roman" w:cs="Times New Roman"/>
                <w:b/>
              </w:rPr>
            </w:pPr>
            <w:r w:rsidRPr="002124A1">
              <w:rPr>
                <w:rFonts w:ascii="Times New Roman" w:hAnsi="Times New Roman" w:cs="Times New Roman"/>
                <w:sz w:val="28"/>
              </w:rPr>
              <w:t xml:space="preserve">Số:   </w:t>
            </w:r>
            <w:r>
              <w:rPr>
                <w:rFonts w:ascii="Times New Roman" w:hAnsi="Times New Roman" w:cs="Times New Roman"/>
                <w:sz w:val="28"/>
                <w:lang w:val="en-US"/>
              </w:rPr>
              <w:t xml:space="preserve">  </w:t>
            </w:r>
            <w:r w:rsidRPr="002124A1">
              <w:rPr>
                <w:rFonts w:ascii="Times New Roman" w:hAnsi="Times New Roman" w:cs="Times New Roman"/>
                <w:sz w:val="28"/>
              </w:rPr>
              <w:t xml:space="preserve">   /BC-UBND</w:t>
            </w:r>
          </w:p>
        </w:tc>
        <w:tc>
          <w:tcPr>
            <w:tcW w:w="6588" w:type="dxa"/>
          </w:tcPr>
          <w:p w:rsidR="00EB4D5C" w:rsidRPr="008D1D70" w:rsidRDefault="00EB4D5C" w:rsidP="001C53EF">
            <w:pPr>
              <w:jc w:val="center"/>
              <w:rPr>
                <w:rFonts w:ascii="Times New Roman" w:hAnsi="Times New Roman" w:cs="Times New Roman"/>
                <w:b/>
                <w:sz w:val="26"/>
              </w:rPr>
            </w:pPr>
            <w:r w:rsidRPr="008D1D70">
              <w:rPr>
                <w:rFonts w:ascii="Times New Roman" w:hAnsi="Times New Roman" w:cs="Times New Roman"/>
                <w:b/>
                <w:sz w:val="26"/>
              </w:rPr>
              <w:t>CỘNG HOÀ XÃ HỘI CHỦ NGHĨA VIỆT NAM</w:t>
            </w:r>
          </w:p>
          <w:p w:rsidR="00EB4D5C" w:rsidRPr="002124A1" w:rsidRDefault="00EB4D5C" w:rsidP="001C53EF">
            <w:pPr>
              <w:jc w:val="center"/>
              <w:rPr>
                <w:rFonts w:ascii="Times New Roman" w:hAnsi="Times New Roman" w:cs="Times New Roman"/>
                <w:b/>
                <w:sz w:val="28"/>
                <w:szCs w:val="28"/>
              </w:rPr>
            </w:pPr>
            <w:r w:rsidRPr="002124A1">
              <w:rPr>
                <w:rFonts w:ascii="Times New Roman" w:hAnsi="Times New Roman" w:cs="Times New Roman"/>
                <w:b/>
                <w:sz w:val="26"/>
                <w:szCs w:val="26"/>
              </w:rPr>
              <w:t>Độc lập - Tự do - Hạnh phúc</w:t>
            </w:r>
          </w:p>
          <w:p w:rsidR="00EB4D5C" w:rsidRPr="008D1D70" w:rsidRDefault="00EB4D5C" w:rsidP="001C53EF">
            <w:pPr>
              <w:jc w:val="center"/>
              <w:rPr>
                <w:rFonts w:ascii="Times New Roman" w:hAnsi="Times New Roman" w:cs="Times New Roman"/>
                <w:i/>
                <w:sz w:val="14"/>
              </w:rPr>
            </w:pPr>
            <w:r>
              <w:rPr>
                <w:noProof/>
                <w:lang w:val="en-US" w:eastAsia="en-US"/>
              </w:rPr>
              <mc:AlternateContent>
                <mc:Choice Requires="wps">
                  <w:drawing>
                    <wp:anchor distT="0" distB="0" distL="114300" distR="114300" simplePos="0" relativeHeight="251660288" behindDoc="0" locked="0" layoutInCell="1" allowOverlap="1">
                      <wp:simplePos x="0" y="0"/>
                      <wp:positionH relativeFrom="column">
                        <wp:posOffset>973455</wp:posOffset>
                      </wp:positionH>
                      <wp:positionV relativeFrom="paragraph">
                        <wp:posOffset>10160</wp:posOffset>
                      </wp:positionV>
                      <wp:extent cx="1971675" cy="0"/>
                      <wp:effectExtent l="8890" t="5080" r="10160" b="1397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1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4777D1B" id="_x0000_t32" coordsize="21600,21600" o:spt="32" o:oned="t" path="m,l21600,21600e" filled="f">
                      <v:path arrowok="t" fillok="f" o:connecttype="none"/>
                      <o:lock v:ext="edit" shapetype="t"/>
                    </v:shapetype>
                    <v:shape id="Straight Arrow Connector 2" o:spid="_x0000_s1026" type="#_x0000_t32" style="position:absolute;margin-left:76.65pt;margin-top:.8pt;width:155.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bEJiJQIAAEoEAAAOAAAAZHJzL2Uyb0RvYy54bWysVNuO2yAQfa/Uf0C8J77UuVlxVis76cu2 GynbDyCAbVSbQUDiRFX/vUAuyrYvVVU/4MHDnDkzc/Dy6dR36Mi1ESALnIxjjLikwIRsCvztbTOa Y2QskYx0IHmBz9zgp9XHD8tB5TyFFjrGNXIg0uSDKnBrrcqjyNCW98SMQXHpnDXonli31U3ENBkc et9FaRxPowE0UxooN8Z9rS5OvAr4dc2pfa1rwy3qCuy42bDqsO79Gq2WJG80Ua2gVxrkH1j0REiX 9A5VEUvQQYs/oHpBNRio7ZhCH0FdC8pDDa6aJP6tml1LFA+1uOYYdW+T+X+w9Otxq5FgBU4xkqR3 I9pZTUTTWvSsNQyoBCldG0Gj1HdrUCZ3QaXcal8vPcmdegH63SAJZUtkwwPrt7NyUImPiN6F+I1R Lud++ALMnSEHC6F1p1r3HtI1BZ3ChM73CfGTRdR9TBazZDqbYERvvojkt0Cljf3MoUfeKLC51nEv IAlpyPHFWE+L5LcAn1XCRnRdkEMn0VDgxSSdhAADnWDe6Y8Z3ezLTqMj8YIKT6jReR6PaThIFsBa Ttj6alsiuovtknfS47nCHJ2rdVHMj0W8WM/X82yUpdP1KIuravS8KbPRdJPMJtWnqiyr5KenlmR5 Kxjj0rO7qTfJ/k4d13t00d1dv/c2RO/RQ78c2ds7kA6T9cO8yGIP7LzVt4k7wYbD18vlb8Tj3tmP v4DVLwAAAP//AwBQSwMEFAAGAAgAAAAhACVrn0DbAAAABwEAAA8AAABkcnMvZG93bnJldi54bWxM j8FOwzAQRO9I/IO1SFwQddrQCEKcqkLiwJG2EtdtvCSBeB3FThP69Sxc4LajGc2+KTaz69SJhtB6 NrBcJKCIK29brg0c9s+396BCRLbYeSYDXxRgU15eFJhbP/ErnXaxVlLCIUcDTYx9rnWoGnIYFr4n Fu/dDw6jyKHWdsBJyl2nV0mSaYcty4cGe3pqqPrcjc4AhXG9TLYPrj68nKebt9X5Y+r3xlxfzdtH UJHm+BeGH3xBh1KYjn5kG1Qnep2mEpUjAyX+XZbKlOOv1mWh//OX3wAAAP//AwBQSwECLQAUAAYA CAAAACEAtoM4kv4AAADhAQAAEwAAAAAAAAAAAAAAAAAAAAAAW0NvbnRlbnRfVHlwZXNdLnhtbFBL AQItABQABgAIAAAAIQA4/SH/1gAAAJQBAAALAAAAAAAAAAAAAAAAAC8BAABfcmVscy8ucmVsc1BL AQItABQABgAIAAAAIQDEbEJiJQIAAEoEAAAOAAAAAAAAAAAAAAAAAC4CAABkcnMvZTJvRG9jLnht bFBLAQItABQABgAIAAAAIQAla59A2wAAAAcBAAAPAAAAAAAAAAAAAAAAAH8EAABkcnMvZG93bnJl di54bWxQSwUGAAAAAAQABADzAAAAhwUAAAAA "/>
                  </w:pict>
                </mc:Fallback>
              </mc:AlternateContent>
            </w:r>
          </w:p>
          <w:p w:rsidR="00EB4D5C" w:rsidRPr="002124A1" w:rsidRDefault="00EB4D5C" w:rsidP="001C53EF">
            <w:pPr>
              <w:jc w:val="center"/>
              <w:rPr>
                <w:rFonts w:ascii="Times New Roman" w:hAnsi="Times New Roman" w:cs="Times New Roman"/>
                <w:i/>
                <w:sz w:val="28"/>
                <w:szCs w:val="26"/>
                <w:lang w:val="en-US"/>
              </w:rPr>
            </w:pPr>
            <w:r w:rsidRPr="002124A1">
              <w:rPr>
                <w:rFonts w:ascii="Times New Roman" w:hAnsi="Times New Roman" w:cs="Times New Roman"/>
                <w:i/>
                <w:sz w:val="28"/>
                <w:szCs w:val="26"/>
              </w:rPr>
              <w:t>Xuân Trạch, ngày</w:t>
            </w:r>
            <w:r>
              <w:rPr>
                <w:rFonts w:ascii="Times New Roman" w:hAnsi="Times New Roman" w:cs="Times New Roman"/>
                <w:i/>
                <w:sz w:val="28"/>
                <w:szCs w:val="26"/>
                <w:lang w:val="en-US"/>
              </w:rPr>
              <w:t xml:space="preserve"> 16 </w:t>
            </w:r>
            <w:r w:rsidRPr="002124A1">
              <w:rPr>
                <w:rFonts w:ascii="Times New Roman" w:hAnsi="Times New Roman" w:cs="Times New Roman"/>
                <w:i/>
                <w:sz w:val="28"/>
                <w:szCs w:val="26"/>
              </w:rPr>
              <w:t xml:space="preserve">tháng </w:t>
            </w:r>
            <w:r>
              <w:rPr>
                <w:rFonts w:ascii="Times New Roman" w:hAnsi="Times New Roman" w:cs="Times New Roman"/>
                <w:i/>
                <w:sz w:val="28"/>
                <w:szCs w:val="26"/>
                <w:lang w:val="en-US"/>
              </w:rPr>
              <w:t>4</w:t>
            </w:r>
            <w:r w:rsidRPr="002124A1">
              <w:rPr>
                <w:rFonts w:ascii="Times New Roman" w:hAnsi="Times New Roman" w:cs="Times New Roman"/>
                <w:i/>
                <w:sz w:val="28"/>
                <w:szCs w:val="26"/>
              </w:rPr>
              <w:t xml:space="preserve"> năm 202</w:t>
            </w:r>
            <w:r>
              <w:rPr>
                <w:rFonts w:ascii="Times New Roman" w:hAnsi="Times New Roman" w:cs="Times New Roman"/>
                <w:i/>
                <w:sz w:val="28"/>
                <w:szCs w:val="26"/>
                <w:lang w:val="en-US"/>
              </w:rPr>
              <w:t>1</w:t>
            </w:r>
          </w:p>
          <w:p w:rsidR="00EB4D5C" w:rsidRPr="008D1D70" w:rsidRDefault="00EB4D5C" w:rsidP="001C53EF">
            <w:pPr>
              <w:jc w:val="center"/>
              <w:rPr>
                <w:rFonts w:ascii="Times New Roman" w:hAnsi="Times New Roman" w:cs="Times New Roman"/>
                <w:lang w:val="en-US"/>
              </w:rPr>
            </w:pPr>
          </w:p>
        </w:tc>
      </w:tr>
    </w:tbl>
    <w:p w:rsidR="00EB4D5C" w:rsidRPr="008D1D70" w:rsidRDefault="00EB4D5C" w:rsidP="00EB4D5C">
      <w:pPr>
        <w:pStyle w:val="Vnbnnidung30"/>
        <w:shd w:val="clear" w:color="auto" w:fill="auto"/>
        <w:spacing w:after="59" w:line="260" w:lineRule="exact"/>
        <w:ind w:left="60"/>
        <w:rPr>
          <w:sz w:val="28"/>
          <w:szCs w:val="28"/>
        </w:rPr>
      </w:pPr>
      <w:r w:rsidRPr="008D1D70">
        <w:rPr>
          <w:rStyle w:val="Vnbnnidung3"/>
          <w:b/>
          <w:bCs/>
          <w:color w:val="000000"/>
          <w:sz w:val="28"/>
          <w:szCs w:val="28"/>
          <w:lang w:eastAsia="vi-VN"/>
        </w:rPr>
        <w:t>KẾ HOẠCH</w:t>
      </w:r>
    </w:p>
    <w:p w:rsidR="00EB4D5C" w:rsidRPr="008D1D70" w:rsidRDefault="00EB4D5C" w:rsidP="00EB4D5C">
      <w:pPr>
        <w:pStyle w:val="Vnbnnidung30"/>
        <w:shd w:val="clear" w:color="auto" w:fill="auto"/>
        <w:spacing w:after="454" w:line="260" w:lineRule="exact"/>
        <w:ind w:left="60"/>
        <w:rPr>
          <w:sz w:val="28"/>
          <w:szCs w:val="28"/>
        </w:rPr>
      </w:pPr>
      <w:r>
        <w:rPr>
          <w:noProof/>
        </w:rPr>
        <mc:AlternateContent>
          <mc:Choice Requires="wps">
            <w:drawing>
              <wp:anchor distT="0" distB="0" distL="114300" distR="114300" simplePos="0" relativeHeight="251661312" behindDoc="0" locked="0" layoutInCell="1" allowOverlap="1">
                <wp:simplePos x="0" y="0"/>
                <wp:positionH relativeFrom="column">
                  <wp:posOffset>2416810</wp:posOffset>
                </wp:positionH>
                <wp:positionV relativeFrom="paragraph">
                  <wp:posOffset>201930</wp:posOffset>
                </wp:positionV>
                <wp:extent cx="1028700" cy="0"/>
                <wp:effectExtent l="6985" t="11430" r="12065" b="762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5764CE" id="Straight Arrow Connector 1" o:spid="_x0000_s1026" type="#_x0000_t32" style="position:absolute;margin-left:190.3pt;margin-top:15.9pt;width:81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BRe1cJQIAAEoEAAAOAAAAZHJzL2Uyb0RvYy54bWysVMGO2jAQvVfqP1i5QxIadiEirFYJ9LLt IrH9AGM7xGrisWxDQFX/vWMTaGkvVdUcHDueeX5v5jmLp1PXkqMwVoIqonScREQoBlyqfRF9eVuP ZhGxjipOW1CiiM7CRk/L9+8Wvc7FBBpouTAEQZTNe11EjXM6j2PLGtFROwYtFG7WYDrqcGn2MTe0 R/SujSdJ8hD3YLg2wIS1+LW6bEbLgF/XgrnXurbCkbaIkJsLownjzo/xckHzvaG6kWygQf+BRUel wkNvUBV1lByM/AOqk8yAhdqNGXQx1LVkImhANWnym5ptQ7UIWrA4Vt/KZP8fLPt83BgiOfYuIop2 2KKtM1TuG0eejYGelKAUlhEMSX21em1zTCrVxni97KS2+gXYV0sUlA1VexFYv501QoWM+C7FL6zG M3f9J+AYQw8OQulOtek8JBaFnEKHzrcOiZMjDD+myWT2mGAj2XUvpvk1URvrPgroiJ8UkR103ASk 4Rh6fLEOhWDiNcGfqmAt2zbYoVWkL6L5dDINCRZayf2mD7NmvytbQ47UGyo8vioIdhdm4KB4AGsE 5ath7qhsL3OMb5XHQ2FIZ5hdHPNtnsxXs9UsG2WTh9UoS6pq9Lwus9HDOn2cVh+qsqzS755amuWN 5Fwoz+7q3jT7O3cM9+jiu5t/b2WI79GDRCR7fQfSobO+mRdb7ICfN8ZXwzcZDRuCh8vlb8Sv6xD1 8xew/AEAAP//AwBQSwMEFAAGAAgAAAAhAG6yasndAAAACQEAAA8AAABkcnMvZG93bnJldi54bWxM j81OwzAQhO9IvIO1lbggaifQqoQ4VYXEgWN/JK5uvCSh8TqKnSb06dmKA9x2Z0ez3+TrybXijH1o PGlI5goEUultQ5WGw/7tYQUiREPWtJ5QwzcGWBe3N7nJrB9pi+ddrASHUMiMhjrGLpMylDU6E+a+ Q+Lbp++dibz2lbS9GTnctTJVaimdaYg/1KbD1xrL025wGjAMi0Rtnl11eL+M9x/p5Wvs9lrfzabN C4iIU/wzwxWf0aFgpqMfyAbRanhcqSVbeUi4AhsWTykLx19BFrn836D4AQAA//8DAFBLAQItABQA BgAIAAAAIQC2gziS/gAAAOEBAAATAAAAAAAAAAAAAAAAAAAAAABbQ29udGVudF9UeXBlc10ueG1s UEsBAi0AFAAGAAgAAAAhADj9If/WAAAAlAEAAAsAAAAAAAAAAAAAAAAALwEAAF9yZWxzLy5yZWxz UEsBAi0AFAAGAAgAAAAhAMFF7VwlAgAASgQAAA4AAAAAAAAAAAAAAAAALgIAAGRycy9lMm9Eb2Mu eG1sUEsBAi0AFAAGAAgAAAAhAG6yasndAAAACQEAAA8AAAAAAAAAAAAAAAAAfwQAAGRycy9kb3du cmV2LnhtbFBLBQYAAAAABAAEAPMAAACJBQAAAAA= "/>
            </w:pict>
          </mc:Fallback>
        </mc:AlternateContent>
      </w:r>
      <w:r w:rsidRPr="008D1D70">
        <w:rPr>
          <w:rStyle w:val="Vnbnnidung3"/>
          <w:b/>
          <w:bCs/>
          <w:color w:val="000000"/>
          <w:sz w:val="28"/>
          <w:szCs w:val="28"/>
          <w:lang w:eastAsia="vi-VN"/>
        </w:rPr>
        <w:t>Tri</w:t>
      </w:r>
      <w:r>
        <w:rPr>
          <w:rStyle w:val="Vnbnnidung3"/>
          <w:b/>
          <w:bCs/>
          <w:color w:val="000000"/>
          <w:sz w:val="28"/>
          <w:szCs w:val="28"/>
          <w:lang w:eastAsia="vi-VN"/>
        </w:rPr>
        <w:t>ể</w:t>
      </w:r>
      <w:r w:rsidRPr="008D1D70">
        <w:rPr>
          <w:rStyle w:val="Vnbnnidung3"/>
          <w:b/>
          <w:bCs/>
          <w:color w:val="000000"/>
          <w:sz w:val="28"/>
          <w:szCs w:val="28"/>
          <w:lang w:eastAsia="vi-VN"/>
        </w:rPr>
        <w:t>n khai thi hành Luật Tiếp cận thông tin</w:t>
      </w:r>
    </w:p>
    <w:p w:rsidR="00EB4D5C" w:rsidRPr="002124A1" w:rsidRDefault="00EB4D5C" w:rsidP="00EB4D5C">
      <w:pPr>
        <w:pStyle w:val="Vnbnnidung20"/>
        <w:shd w:val="clear" w:color="auto" w:fill="auto"/>
        <w:spacing w:before="0" w:after="0" w:line="240" w:lineRule="auto"/>
        <w:ind w:firstLine="720"/>
        <w:rPr>
          <w:rStyle w:val="Vnbnnidung2"/>
          <w:color w:val="000000"/>
          <w:sz w:val="28"/>
          <w:szCs w:val="28"/>
          <w:lang w:eastAsia="vi-VN"/>
        </w:rPr>
      </w:pPr>
      <w:r w:rsidRPr="002124A1">
        <w:rPr>
          <w:rStyle w:val="Vnbnnidung2"/>
          <w:color w:val="000000"/>
          <w:sz w:val="28"/>
          <w:szCs w:val="28"/>
          <w:lang w:eastAsia="vi-VN"/>
        </w:rPr>
        <w:t xml:space="preserve">Luật Tiếp cận thông tin được Quốc hội khóa XIII thông qua ngày 06/4/2016 và chính thức có hiệu lực thi hành từ ngày 01/7/2018. </w:t>
      </w:r>
    </w:p>
    <w:p w:rsidR="00EB4D5C" w:rsidRPr="002124A1" w:rsidRDefault="00EB4D5C" w:rsidP="00EB4D5C">
      <w:pPr>
        <w:pStyle w:val="Vnbnnidung20"/>
        <w:shd w:val="clear" w:color="auto" w:fill="auto"/>
        <w:spacing w:before="0" w:after="0" w:line="240" w:lineRule="auto"/>
        <w:ind w:firstLine="720"/>
        <w:rPr>
          <w:sz w:val="28"/>
          <w:szCs w:val="28"/>
        </w:rPr>
      </w:pPr>
      <w:r w:rsidRPr="002124A1">
        <w:rPr>
          <w:rStyle w:val="Vnbnnidung2"/>
          <w:color w:val="000000"/>
          <w:sz w:val="28"/>
          <w:szCs w:val="28"/>
          <w:lang w:eastAsia="vi-VN"/>
        </w:rPr>
        <w:t>Ngày 15/7/2016 Thủ tướng Chính phủ ban hành Quyết định số 1408/QĐ-TTg ban hành Kể hoạch triển khai thi hành Luật Tiếp cận thông tin (sau đây gọi là Luật).</w:t>
      </w:r>
    </w:p>
    <w:p w:rsidR="00EB4D5C" w:rsidRPr="002124A1" w:rsidRDefault="00EB4D5C" w:rsidP="00EB4D5C">
      <w:pPr>
        <w:pStyle w:val="Vnbnnidung20"/>
        <w:shd w:val="clear" w:color="auto" w:fill="auto"/>
        <w:spacing w:before="0" w:after="0" w:line="240" w:lineRule="auto"/>
        <w:ind w:firstLine="720"/>
        <w:rPr>
          <w:sz w:val="28"/>
          <w:szCs w:val="28"/>
        </w:rPr>
      </w:pPr>
      <w:r w:rsidRPr="002124A1">
        <w:rPr>
          <w:rStyle w:val="Vnbnnidung2"/>
          <w:color w:val="000000"/>
          <w:sz w:val="28"/>
          <w:szCs w:val="28"/>
          <w:lang w:eastAsia="vi-VN"/>
        </w:rPr>
        <w:t>Nhằm triển khai thi hành Luật được kịp thời, thống nhất và hiệu quả trên địa bàn xã, Ủy ban nhân xã Xuân Trạch ban hành Kế hoạch triển khai thi hành Luật với các nội dung chủ yểu như sau:</w:t>
      </w:r>
    </w:p>
    <w:p w:rsidR="00EB4D5C" w:rsidRPr="002124A1" w:rsidRDefault="00EB4D5C" w:rsidP="00EB4D5C">
      <w:pPr>
        <w:pStyle w:val="Vnbnnidung30"/>
        <w:shd w:val="clear" w:color="auto" w:fill="auto"/>
        <w:spacing w:after="0" w:line="240" w:lineRule="auto"/>
        <w:jc w:val="both"/>
        <w:rPr>
          <w:sz w:val="28"/>
          <w:szCs w:val="28"/>
        </w:rPr>
      </w:pPr>
      <w:r>
        <w:rPr>
          <w:rStyle w:val="Vnbnnidung3"/>
          <w:b/>
          <w:bCs/>
          <w:color w:val="000000"/>
          <w:sz w:val="28"/>
          <w:szCs w:val="28"/>
          <w:lang w:eastAsia="vi-VN"/>
        </w:rPr>
        <w:tab/>
        <w:t xml:space="preserve">I. </w:t>
      </w:r>
      <w:r w:rsidRPr="002124A1">
        <w:rPr>
          <w:rStyle w:val="Vnbnnidung3"/>
          <w:b/>
          <w:bCs/>
          <w:color w:val="000000"/>
          <w:sz w:val="28"/>
          <w:szCs w:val="28"/>
          <w:lang w:eastAsia="vi-VN"/>
        </w:rPr>
        <w:t>MỤC ĐÍCH, YÊU CẦU</w:t>
      </w:r>
    </w:p>
    <w:p w:rsidR="00EB4D5C" w:rsidRPr="002124A1" w:rsidRDefault="00EB4D5C" w:rsidP="00EB4D5C">
      <w:pPr>
        <w:pStyle w:val="Vnbnnidung30"/>
        <w:shd w:val="clear" w:color="auto" w:fill="auto"/>
        <w:spacing w:after="0" w:line="240" w:lineRule="auto"/>
        <w:jc w:val="both"/>
        <w:rPr>
          <w:sz w:val="28"/>
          <w:szCs w:val="28"/>
        </w:rPr>
      </w:pPr>
      <w:r>
        <w:rPr>
          <w:rStyle w:val="Vnbnnidung3"/>
          <w:b/>
          <w:bCs/>
          <w:color w:val="000000"/>
          <w:sz w:val="28"/>
          <w:szCs w:val="28"/>
          <w:lang w:eastAsia="vi-VN"/>
        </w:rPr>
        <w:tab/>
        <w:t xml:space="preserve">1. </w:t>
      </w:r>
      <w:r w:rsidRPr="002124A1">
        <w:rPr>
          <w:rStyle w:val="Vnbnnidung3"/>
          <w:b/>
          <w:bCs/>
          <w:color w:val="000000"/>
          <w:sz w:val="28"/>
          <w:szCs w:val="28"/>
          <w:lang w:eastAsia="vi-VN"/>
        </w:rPr>
        <w:t>Mục đích</w:t>
      </w:r>
    </w:p>
    <w:p w:rsidR="00EB4D5C" w:rsidRPr="002124A1" w:rsidRDefault="00EB4D5C" w:rsidP="00EB4D5C">
      <w:pPr>
        <w:pStyle w:val="Vnbnnidung20"/>
        <w:shd w:val="clear" w:color="auto" w:fill="auto"/>
        <w:spacing w:before="0" w:after="0" w:line="240" w:lineRule="auto"/>
        <w:rPr>
          <w:sz w:val="28"/>
          <w:szCs w:val="28"/>
        </w:rPr>
      </w:pPr>
      <w:r>
        <w:rPr>
          <w:rStyle w:val="Vnbnnidung2"/>
          <w:color w:val="000000"/>
          <w:sz w:val="28"/>
          <w:szCs w:val="28"/>
          <w:lang w:eastAsia="vi-VN"/>
        </w:rPr>
        <w:tab/>
        <w:t xml:space="preserve">- </w:t>
      </w:r>
      <w:r w:rsidRPr="002124A1">
        <w:rPr>
          <w:rStyle w:val="Vnbnnidung2"/>
          <w:color w:val="000000"/>
          <w:sz w:val="28"/>
          <w:szCs w:val="28"/>
          <w:lang w:eastAsia="vi-VN"/>
        </w:rPr>
        <w:t>Xác định cụ thể nội dung công việc, thời hạn, tiến độ hoàn thành và trách nhiệm của các cơ quan, tổ chức có liên quan trong tổ chức triển khai thi hành Luật, bảo đảm tính kịp thời, đồng bộ và hiệu quả.</w:t>
      </w:r>
    </w:p>
    <w:p w:rsidR="00EB4D5C" w:rsidRPr="002124A1" w:rsidRDefault="00EB4D5C" w:rsidP="00EB4D5C">
      <w:pPr>
        <w:pStyle w:val="Vnbnnidung20"/>
        <w:shd w:val="clear" w:color="auto" w:fill="auto"/>
        <w:spacing w:before="0" w:after="0" w:line="240" w:lineRule="auto"/>
        <w:jc w:val="left"/>
        <w:rPr>
          <w:sz w:val="28"/>
          <w:szCs w:val="28"/>
        </w:rPr>
      </w:pPr>
      <w:r>
        <w:rPr>
          <w:rStyle w:val="Vnbnnidung2"/>
          <w:color w:val="000000"/>
          <w:sz w:val="28"/>
          <w:szCs w:val="28"/>
          <w:lang w:eastAsia="vi-VN"/>
        </w:rPr>
        <w:tab/>
        <w:t xml:space="preserve">- </w:t>
      </w:r>
      <w:r w:rsidRPr="002124A1">
        <w:rPr>
          <w:rStyle w:val="Vnbnnidung2"/>
          <w:color w:val="000000"/>
          <w:sz w:val="28"/>
          <w:szCs w:val="28"/>
          <w:lang w:eastAsia="vi-VN"/>
        </w:rPr>
        <w:t>Xác định cơ chế phối hợp giữa các cơ quan, đơn vị, địa phương trong việc thực hiện các hoạt động.triển khai thi hành Luật Tiếp cận thông tin trên địa bàn xã.</w:t>
      </w:r>
    </w:p>
    <w:p w:rsidR="00EB4D5C" w:rsidRPr="002124A1" w:rsidRDefault="00EB4D5C" w:rsidP="00EB4D5C">
      <w:pPr>
        <w:pStyle w:val="Vnbnnidung30"/>
        <w:shd w:val="clear" w:color="auto" w:fill="auto"/>
        <w:spacing w:after="0" w:line="240" w:lineRule="auto"/>
        <w:jc w:val="both"/>
        <w:rPr>
          <w:sz w:val="28"/>
          <w:szCs w:val="28"/>
        </w:rPr>
      </w:pPr>
      <w:r>
        <w:rPr>
          <w:rStyle w:val="Vnbnnidung3"/>
          <w:b/>
          <w:bCs/>
          <w:color w:val="000000"/>
          <w:sz w:val="28"/>
          <w:szCs w:val="28"/>
          <w:lang w:eastAsia="vi-VN"/>
        </w:rPr>
        <w:tab/>
        <w:t xml:space="preserve">2. </w:t>
      </w:r>
      <w:r w:rsidRPr="002124A1">
        <w:rPr>
          <w:rStyle w:val="Vnbnnidung3"/>
          <w:b/>
          <w:bCs/>
          <w:color w:val="000000"/>
          <w:sz w:val="28"/>
          <w:szCs w:val="28"/>
          <w:lang w:eastAsia="vi-VN"/>
        </w:rPr>
        <w:t>Yêu cầu</w:t>
      </w:r>
    </w:p>
    <w:p w:rsidR="00EB4D5C" w:rsidRPr="002124A1" w:rsidRDefault="00EB4D5C" w:rsidP="00EB4D5C">
      <w:pPr>
        <w:pStyle w:val="Vnbnnidung20"/>
        <w:shd w:val="clear" w:color="auto" w:fill="auto"/>
        <w:spacing w:before="0" w:after="0" w:line="240" w:lineRule="auto"/>
        <w:rPr>
          <w:sz w:val="28"/>
          <w:szCs w:val="28"/>
        </w:rPr>
      </w:pPr>
      <w:r>
        <w:rPr>
          <w:rStyle w:val="Vnbnnidung2"/>
          <w:color w:val="000000"/>
          <w:sz w:val="28"/>
          <w:szCs w:val="28"/>
          <w:lang w:eastAsia="vi-VN"/>
        </w:rPr>
        <w:tab/>
        <w:t xml:space="preserve">- </w:t>
      </w:r>
      <w:r w:rsidRPr="002124A1">
        <w:rPr>
          <w:rStyle w:val="Vnbnnidung2"/>
          <w:color w:val="000000"/>
          <w:sz w:val="28"/>
          <w:szCs w:val="28"/>
          <w:lang w:eastAsia="vi-VN"/>
        </w:rPr>
        <w:t>Xác định nội dung công việc thực hiện phải gắn với trách nhiệm của các cơ quan, đơn vị trong thực hiện quản lý nhà nước và triển khai thi hành Luật; bảo đảm chất lượng và tiến độ hoàn thành công việc.</w:t>
      </w:r>
    </w:p>
    <w:p w:rsidR="00EB4D5C" w:rsidRPr="002124A1" w:rsidRDefault="00EB4D5C" w:rsidP="00EB4D5C">
      <w:pPr>
        <w:pStyle w:val="Vnbnnidung20"/>
        <w:shd w:val="clear" w:color="auto" w:fill="auto"/>
        <w:spacing w:before="0" w:after="0" w:line="240" w:lineRule="auto"/>
        <w:rPr>
          <w:sz w:val="28"/>
          <w:szCs w:val="28"/>
        </w:rPr>
      </w:pPr>
      <w:r>
        <w:rPr>
          <w:rStyle w:val="Vnbnnidung2"/>
          <w:color w:val="000000"/>
          <w:sz w:val="28"/>
          <w:szCs w:val="28"/>
          <w:lang w:eastAsia="vi-VN"/>
        </w:rPr>
        <w:tab/>
        <w:t xml:space="preserve">- </w:t>
      </w:r>
      <w:r w:rsidRPr="002124A1">
        <w:rPr>
          <w:rStyle w:val="Vnbnnidung2"/>
          <w:color w:val="000000"/>
          <w:sz w:val="28"/>
          <w:szCs w:val="28"/>
          <w:lang w:eastAsia="vi-VN"/>
        </w:rPr>
        <w:t>Bảo đảm sự phối hợp thường xuyên, hiệu quả giữa các cơ quan, đơn vị có liên quan trong triển khai thi hành Luật.</w:t>
      </w:r>
    </w:p>
    <w:p w:rsidR="00EB4D5C" w:rsidRPr="002124A1" w:rsidRDefault="00EB4D5C" w:rsidP="00EB4D5C">
      <w:pPr>
        <w:pStyle w:val="Vnbnnidung20"/>
        <w:shd w:val="clear" w:color="auto" w:fill="auto"/>
        <w:spacing w:before="0" w:after="0" w:line="240" w:lineRule="auto"/>
        <w:rPr>
          <w:sz w:val="28"/>
          <w:szCs w:val="28"/>
        </w:rPr>
      </w:pPr>
      <w:r>
        <w:rPr>
          <w:rStyle w:val="Vnbnnidung2"/>
          <w:color w:val="000000"/>
          <w:sz w:val="28"/>
          <w:szCs w:val="28"/>
          <w:lang w:eastAsia="vi-VN"/>
        </w:rPr>
        <w:tab/>
        <w:t xml:space="preserve">- </w:t>
      </w:r>
      <w:r w:rsidRPr="002124A1">
        <w:rPr>
          <w:rStyle w:val="Vnbnnidung2"/>
          <w:color w:val="000000"/>
          <w:sz w:val="28"/>
          <w:szCs w:val="28"/>
          <w:lang w:eastAsia="vi-VN"/>
        </w:rPr>
        <w:t>Xác định nội dung công việc theo lộ trình cụ thể để Luật được thực hiện thống nhất, đầy đủ và hiệu quả trên địa bàn xã.</w:t>
      </w:r>
    </w:p>
    <w:p w:rsidR="00EB4D5C" w:rsidRPr="002124A1" w:rsidRDefault="00EB4D5C" w:rsidP="00EB4D5C">
      <w:pPr>
        <w:pStyle w:val="Vnbnnidung30"/>
        <w:shd w:val="clear" w:color="auto" w:fill="auto"/>
        <w:spacing w:after="0" w:line="240" w:lineRule="auto"/>
        <w:jc w:val="both"/>
        <w:rPr>
          <w:rStyle w:val="Vnbnnidung3"/>
          <w:b/>
          <w:bCs/>
          <w:sz w:val="28"/>
          <w:szCs w:val="28"/>
        </w:rPr>
      </w:pPr>
      <w:r>
        <w:rPr>
          <w:rStyle w:val="Vnbnnidung3"/>
          <w:b/>
          <w:bCs/>
          <w:color w:val="000000"/>
          <w:sz w:val="28"/>
          <w:szCs w:val="28"/>
          <w:lang w:eastAsia="vi-VN"/>
        </w:rPr>
        <w:tab/>
        <w:t xml:space="preserve">II. </w:t>
      </w:r>
      <w:r w:rsidRPr="002124A1">
        <w:rPr>
          <w:rStyle w:val="Vnbnnidung3"/>
          <w:b/>
          <w:bCs/>
          <w:color w:val="000000"/>
          <w:sz w:val="28"/>
          <w:szCs w:val="28"/>
          <w:lang w:eastAsia="vi-VN"/>
        </w:rPr>
        <w:t>NỘI DUNG</w:t>
      </w:r>
      <w:bookmarkStart w:id="0" w:name="bookmark2"/>
    </w:p>
    <w:p w:rsidR="00EB4D5C" w:rsidRPr="002124A1" w:rsidRDefault="00EB4D5C" w:rsidP="00EB4D5C">
      <w:pPr>
        <w:pStyle w:val="Vnbnnidung30"/>
        <w:shd w:val="clear" w:color="auto" w:fill="auto"/>
        <w:spacing w:after="0" w:line="240" w:lineRule="auto"/>
        <w:jc w:val="both"/>
        <w:rPr>
          <w:sz w:val="28"/>
          <w:szCs w:val="28"/>
        </w:rPr>
      </w:pPr>
      <w:r>
        <w:rPr>
          <w:rStyle w:val="Tiu1"/>
          <w:b/>
          <w:bCs/>
          <w:color w:val="000000"/>
          <w:sz w:val="28"/>
          <w:szCs w:val="28"/>
          <w:lang w:eastAsia="vi-VN"/>
        </w:rPr>
        <w:tab/>
        <w:t xml:space="preserve">1. </w:t>
      </w:r>
      <w:r w:rsidRPr="002124A1">
        <w:rPr>
          <w:rStyle w:val="Tiu1"/>
          <w:b/>
          <w:bCs/>
          <w:color w:val="000000"/>
          <w:sz w:val="28"/>
          <w:szCs w:val="28"/>
          <w:lang w:eastAsia="vi-VN"/>
        </w:rPr>
        <w:t xml:space="preserve">Xây dựng và ban hành Quy chế nội bộ </w:t>
      </w:r>
      <w:bookmarkEnd w:id="0"/>
      <w:r w:rsidRPr="002124A1">
        <w:rPr>
          <w:rStyle w:val="Tiu1"/>
          <w:b/>
          <w:bCs/>
          <w:color w:val="000000"/>
          <w:sz w:val="28"/>
          <w:szCs w:val="28"/>
          <w:lang w:eastAsia="vi-VN"/>
        </w:rPr>
        <w:t>cung cấp t</w:t>
      </w:r>
      <w:r>
        <w:rPr>
          <w:rStyle w:val="Tiu1"/>
          <w:b/>
          <w:bCs/>
          <w:color w:val="000000"/>
          <w:sz w:val="28"/>
          <w:szCs w:val="28"/>
          <w:lang w:eastAsia="vi-VN"/>
        </w:rPr>
        <w:t>hông tin của UBND xã Xuân Trạch</w:t>
      </w:r>
    </w:p>
    <w:p w:rsidR="00EB4D5C" w:rsidRPr="002124A1" w:rsidRDefault="00EB4D5C" w:rsidP="00EB4D5C">
      <w:pPr>
        <w:pStyle w:val="Vnbnnidung20"/>
        <w:shd w:val="clear" w:color="auto" w:fill="auto"/>
        <w:spacing w:before="0" w:after="0" w:line="240" w:lineRule="auto"/>
        <w:rPr>
          <w:sz w:val="28"/>
          <w:szCs w:val="28"/>
        </w:rPr>
      </w:pPr>
      <w:r>
        <w:rPr>
          <w:rStyle w:val="Vnbnnidung2"/>
          <w:b/>
          <w:color w:val="000000"/>
          <w:sz w:val="28"/>
          <w:szCs w:val="28"/>
          <w:lang w:eastAsia="vi-VN"/>
        </w:rPr>
        <w:tab/>
      </w:r>
      <w:r w:rsidRPr="002124A1">
        <w:rPr>
          <w:rStyle w:val="Vnbnnidung2"/>
          <w:b/>
          <w:color w:val="000000"/>
          <w:sz w:val="28"/>
          <w:szCs w:val="28"/>
          <w:lang w:eastAsia="vi-VN"/>
        </w:rPr>
        <w:t>Chủ trì:</w:t>
      </w:r>
      <w:r w:rsidRPr="002124A1">
        <w:rPr>
          <w:rStyle w:val="Vnbnnidung2"/>
          <w:color w:val="000000"/>
          <w:sz w:val="28"/>
          <w:szCs w:val="28"/>
          <w:lang w:eastAsia="vi-VN"/>
        </w:rPr>
        <w:t xml:space="preserve"> Chủ tịch UBND xã Xuân Trạch</w:t>
      </w:r>
    </w:p>
    <w:p w:rsidR="00EB4D5C" w:rsidRPr="002124A1" w:rsidRDefault="00EB4D5C" w:rsidP="00EB4D5C">
      <w:pPr>
        <w:pStyle w:val="Vnbnnidung20"/>
        <w:shd w:val="clear" w:color="auto" w:fill="auto"/>
        <w:spacing w:before="0" w:after="0" w:line="240" w:lineRule="auto"/>
        <w:rPr>
          <w:rStyle w:val="Vnbnnidung2"/>
          <w:sz w:val="28"/>
          <w:szCs w:val="28"/>
        </w:rPr>
      </w:pPr>
      <w:r>
        <w:rPr>
          <w:rStyle w:val="Vnbnnidung2"/>
          <w:b/>
          <w:color w:val="000000"/>
          <w:sz w:val="28"/>
          <w:szCs w:val="28"/>
          <w:lang w:eastAsia="vi-VN"/>
        </w:rPr>
        <w:tab/>
      </w:r>
      <w:r w:rsidRPr="002124A1">
        <w:rPr>
          <w:rStyle w:val="Vnbnnidung2"/>
          <w:b/>
          <w:color w:val="000000"/>
          <w:sz w:val="28"/>
          <w:szCs w:val="28"/>
          <w:lang w:eastAsia="vi-VN"/>
        </w:rPr>
        <w:t>Triển khai thực hiện</w:t>
      </w:r>
      <w:r w:rsidRPr="002124A1">
        <w:rPr>
          <w:rStyle w:val="Vnbnnidung2"/>
          <w:color w:val="000000"/>
          <w:sz w:val="28"/>
          <w:szCs w:val="28"/>
          <w:lang w:eastAsia="vi-VN"/>
        </w:rPr>
        <w:t>: Côn</w:t>
      </w:r>
      <w:r>
        <w:rPr>
          <w:rStyle w:val="Vnbnnidung2"/>
          <w:color w:val="000000"/>
          <w:sz w:val="28"/>
          <w:szCs w:val="28"/>
          <w:lang w:eastAsia="vi-VN"/>
        </w:rPr>
        <w:t xml:space="preserve">g chức tư pháp, Văn phòng </w:t>
      </w:r>
      <w:r w:rsidRPr="002124A1">
        <w:rPr>
          <w:rStyle w:val="Vnbnnidung2"/>
          <w:color w:val="000000"/>
          <w:sz w:val="28"/>
          <w:szCs w:val="28"/>
          <w:lang w:eastAsia="vi-VN"/>
        </w:rPr>
        <w:t>UBND</w:t>
      </w:r>
      <w:r>
        <w:rPr>
          <w:rStyle w:val="Vnbnnidung2"/>
          <w:color w:val="000000"/>
          <w:sz w:val="28"/>
          <w:szCs w:val="28"/>
          <w:lang w:eastAsia="vi-VN"/>
        </w:rPr>
        <w:t>-HĐND xã</w:t>
      </w:r>
    </w:p>
    <w:p w:rsidR="00EB4D5C" w:rsidRPr="002124A1" w:rsidRDefault="00EB4D5C" w:rsidP="00EB4D5C">
      <w:pPr>
        <w:pStyle w:val="Vnbnnidung20"/>
        <w:shd w:val="clear" w:color="auto" w:fill="auto"/>
        <w:spacing w:before="0" w:after="0" w:line="240" w:lineRule="auto"/>
        <w:rPr>
          <w:rStyle w:val="Vnbnnidung2"/>
          <w:sz w:val="28"/>
          <w:szCs w:val="28"/>
        </w:rPr>
      </w:pPr>
      <w:r>
        <w:rPr>
          <w:rStyle w:val="Vnbnnidung2"/>
          <w:color w:val="000000"/>
          <w:sz w:val="28"/>
          <w:szCs w:val="28"/>
          <w:lang w:eastAsia="vi-VN"/>
        </w:rPr>
        <w:tab/>
        <w:t xml:space="preserve">- </w:t>
      </w:r>
      <w:r w:rsidRPr="002124A1">
        <w:rPr>
          <w:rStyle w:val="Vnbnnidung2"/>
          <w:color w:val="000000"/>
          <w:sz w:val="28"/>
          <w:szCs w:val="28"/>
          <w:lang w:eastAsia="vi-VN"/>
        </w:rPr>
        <w:t>Nội dung thực hiện:</w:t>
      </w:r>
    </w:p>
    <w:p w:rsidR="00EB4D5C" w:rsidRPr="00A62C24" w:rsidRDefault="00EB4D5C" w:rsidP="00EB4D5C">
      <w:pPr>
        <w:pStyle w:val="Vnbnnidung20"/>
        <w:shd w:val="clear" w:color="auto" w:fill="auto"/>
        <w:spacing w:before="0" w:after="0" w:line="240" w:lineRule="auto"/>
        <w:rPr>
          <w:rStyle w:val="Vnbnnidung2"/>
          <w:color w:val="000000"/>
          <w:spacing w:val="6"/>
          <w:sz w:val="28"/>
          <w:szCs w:val="28"/>
          <w:lang w:eastAsia="vi-VN"/>
        </w:rPr>
      </w:pPr>
      <w:r>
        <w:rPr>
          <w:rStyle w:val="Vnbnnidung2"/>
          <w:color w:val="000000"/>
          <w:sz w:val="28"/>
          <w:szCs w:val="28"/>
          <w:lang w:eastAsia="vi-VN"/>
        </w:rPr>
        <w:tab/>
      </w:r>
      <w:r w:rsidRPr="00A62C24">
        <w:rPr>
          <w:rStyle w:val="Vnbnnidung2"/>
          <w:color w:val="000000"/>
          <w:spacing w:val="6"/>
          <w:sz w:val="28"/>
          <w:szCs w:val="28"/>
          <w:lang w:eastAsia="vi-VN"/>
        </w:rPr>
        <w:t>+ Xây dựng dự thảo Quy chế cung cấp thông tin xã Xuân Trạch (Đã hoàn thành)</w:t>
      </w:r>
    </w:p>
    <w:p w:rsidR="00EB4D5C" w:rsidRPr="002124A1" w:rsidRDefault="00EB4D5C" w:rsidP="00EB4D5C">
      <w:pPr>
        <w:pStyle w:val="Vnbnnidung20"/>
        <w:shd w:val="clear" w:color="auto" w:fill="auto"/>
        <w:spacing w:before="0" w:after="0" w:line="240" w:lineRule="auto"/>
        <w:rPr>
          <w:rStyle w:val="Vnbnnidung2"/>
          <w:sz w:val="28"/>
          <w:szCs w:val="28"/>
        </w:rPr>
      </w:pPr>
      <w:r>
        <w:rPr>
          <w:rStyle w:val="Vnbnnidung2"/>
          <w:color w:val="000000"/>
          <w:sz w:val="28"/>
          <w:szCs w:val="28"/>
          <w:lang w:eastAsia="vi-VN"/>
        </w:rPr>
        <w:tab/>
      </w:r>
      <w:r w:rsidRPr="002124A1">
        <w:rPr>
          <w:rStyle w:val="Vnbnnidung2"/>
          <w:color w:val="000000"/>
          <w:sz w:val="28"/>
          <w:szCs w:val="28"/>
          <w:lang w:eastAsia="vi-VN"/>
        </w:rPr>
        <w:t>+ Tổ chức Tọa đàm lấy ý kiến xây dựng quy chế cung cấp thông tin xã Xuân Trạch (Đã hoàn thành)</w:t>
      </w:r>
    </w:p>
    <w:p w:rsidR="00EB4D5C" w:rsidRPr="002124A1" w:rsidRDefault="00EB4D5C" w:rsidP="00EB4D5C">
      <w:pPr>
        <w:pStyle w:val="Vnbnnidung20"/>
        <w:shd w:val="clear" w:color="auto" w:fill="auto"/>
        <w:spacing w:before="0" w:after="0" w:line="240" w:lineRule="auto"/>
        <w:rPr>
          <w:sz w:val="28"/>
          <w:szCs w:val="28"/>
        </w:rPr>
      </w:pPr>
      <w:r>
        <w:rPr>
          <w:sz w:val="28"/>
          <w:szCs w:val="28"/>
        </w:rPr>
        <w:tab/>
      </w:r>
      <w:r w:rsidRPr="002124A1">
        <w:rPr>
          <w:sz w:val="28"/>
          <w:szCs w:val="28"/>
        </w:rPr>
        <w:t xml:space="preserve">+ Có bản dự thảo cuối cùng về Quy chế Cung cấp thông tin xã Xuân Trạch </w:t>
      </w:r>
    </w:p>
    <w:p w:rsidR="00EB4D5C" w:rsidRPr="002124A1" w:rsidRDefault="00EB4D5C" w:rsidP="00EB4D5C">
      <w:pPr>
        <w:pStyle w:val="Vnbnnidung20"/>
        <w:shd w:val="clear" w:color="auto" w:fill="auto"/>
        <w:spacing w:before="0" w:after="0" w:line="240" w:lineRule="auto"/>
        <w:rPr>
          <w:sz w:val="28"/>
          <w:szCs w:val="28"/>
        </w:rPr>
      </w:pPr>
      <w:r>
        <w:rPr>
          <w:sz w:val="28"/>
          <w:szCs w:val="28"/>
        </w:rPr>
        <w:tab/>
      </w:r>
      <w:r w:rsidRPr="002124A1">
        <w:rPr>
          <w:sz w:val="28"/>
          <w:szCs w:val="28"/>
        </w:rPr>
        <w:t>+ Gửi Phòng Tư pháp huyện Bố Trạch về Dự thảo Quy chế cung cấp thông tin của xã Xuân Trạch.</w:t>
      </w:r>
    </w:p>
    <w:p w:rsidR="00EB4D5C" w:rsidRPr="002124A1" w:rsidRDefault="00EB4D5C" w:rsidP="00EB4D5C">
      <w:pPr>
        <w:pStyle w:val="Vnbnnidung20"/>
        <w:shd w:val="clear" w:color="auto" w:fill="auto"/>
        <w:spacing w:before="0" w:after="0" w:line="240" w:lineRule="auto"/>
        <w:rPr>
          <w:rStyle w:val="Vnbnnidung2"/>
          <w:sz w:val="28"/>
          <w:szCs w:val="28"/>
        </w:rPr>
      </w:pPr>
      <w:r>
        <w:rPr>
          <w:rStyle w:val="Vnbnnidung2"/>
          <w:color w:val="000000"/>
          <w:sz w:val="28"/>
          <w:szCs w:val="28"/>
          <w:lang w:eastAsia="vi-VN"/>
        </w:rPr>
        <w:lastRenderedPageBreak/>
        <w:tab/>
        <w:t xml:space="preserve">- </w:t>
      </w:r>
      <w:r w:rsidRPr="002124A1">
        <w:rPr>
          <w:rStyle w:val="Vnbnnidung2"/>
          <w:color w:val="000000"/>
          <w:sz w:val="28"/>
          <w:szCs w:val="28"/>
          <w:lang w:eastAsia="vi-VN"/>
        </w:rPr>
        <w:t>Ban hành quy chế cung cấp thông tin xã Xuân Trạch.</w:t>
      </w:r>
    </w:p>
    <w:p w:rsidR="00EB4D5C" w:rsidRPr="002124A1" w:rsidRDefault="00EB4D5C" w:rsidP="00EB4D5C">
      <w:pPr>
        <w:pStyle w:val="Vnbnnidung20"/>
        <w:shd w:val="clear" w:color="auto" w:fill="auto"/>
        <w:spacing w:before="0" w:after="0" w:line="240" w:lineRule="auto"/>
        <w:rPr>
          <w:rStyle w:val="Vnbnnidung3"/>
          <w:b w:val="0"/>
          <w:bCs w:val="0"/>
          <w:sz w:val="28"/>
          <w:szCs w:val="28"/>
        </w:rPr>
      </w:pPr>
      <w:r>
        <w:rPr>
          <w:rStyle w:val="Vnbnnidung2"/>
          <w:b/>
          <w:color w:val="000000"/>
          <w:sz w:val="28"/>
          <w:szCs w:val="28"/>
          <w:lang w:eastAsia="vi-VN"/>
        </w:rPr>
        <w:tab/>
        <w:t xml:space="preserve">+ </w:t>
      </w:r>
      <w:r w:rsidRPr="002124A1">
        <w:rPr>
          <w:rStyle w:val="Vnbnnidung2"/>
          <w:b/>
          <w:color w:val="000000"/>
          <w:sz w:val="28"/>
          <w:szCs w:val="28"/>
          <w:lang w:eastAsia="vi-VN"/>
        </w:rPr>
        <w:t>Thời gian hoàn thành</w:t>
      </w:r>
      <w:r w:rsidRPr="002124A1">
        <w:rPr>
          <w:rStyle w:val="Vnbnnidung2"/>
          <w:color w:val="000000"/>
          <w:sz w:val="28"/>
          <w:szCs w:val="28"/>
          <w:lang w:eastAsia="vi-VN"/>
        </w:rPr>
        <w:t>: 12/4/2021</w:t>
      </w:r>
    </w:p>
    <w:p w:rsidR="00EB4D5C" w:rsidRPr="002124A1" w:rsidRDefault="00EB4D5C" w:rsidP="00EB4D5C">
      <w:pPr>
        <w:pStyle w:val="Vnbnnidung30"/>
        <w:shd w:val="clear" w:color="auto" w:fill="auto"/>
        <w:spacing w:after="0" w:line="240" w:lineRule="auto"/>
        <w:jc w:val="both"/>
        <w:rPr>
          <w:sz w:val="28"/>
          <w:szCs w:val="28"/>
        </w:rPr>
      </w:pPr>
      <w:r>
        <w:rPr>
          <w:rStyle w:val="Vnbnnidung3"/>
          <w:b/>
          <w:bCs/>
          <w:color w:val="000000"/>
          <w:sz w:val="28"/>
          <w:szCs w:val="28"/>
          <w:lang w:eastAsia="vi-VN"/>
        </w:rPr>
        <w:tab/>
        <w:t xml:space="preserve">2. </w:t>
      </w:r>
      <w:r w:rsidRPr="002124A1">
        <w:rPr>
          <w:rStyle w:val="Vnbnnidung3"/>
          <w:b/>
          <w:bCs/>
          <w:color w:val="000000"/>
          <w:sz w:val="28"/>
          <w:szCs w:val="28"/>
          <w:lang w:eastAsia="vi-VN"/>
        </w:rPr>
        <w:t xml:space="preserve">Tổ </w:t>
      </w:r>
      <w:r w:rsidRPr="002124A1">
        <w:rPr>
          <w:rStyle w:val="Tiu1"/>
          <w:b/>
          <w:bCs/>
          <w:sz w:val="28"/>
          <w:szCs w:val="28"/>
        </w:rPr>
        <w:t>chức</w:t>
      </w:r>
      <w:r w:rsidRPr="002124A1">
        <w:rPr>
          <w:rStyle w:val="Vnbnnidung3"/>
          <w:b/>
          <w:bCs/>
          <w:color w:val="000000"/>
          <w:sz w:val="28"/>
          <w:szCs w:val="28"/>
          <w:lang w:eastAsia="vi-VN"/>
        </w:rPr>
        <w:t xml:space="preserve"> quán triệt, phổ biến nội dung của Luật Tiếp cận thông tin</w:t>
      </w:r>
    </w:p>
    <w:p w:rsidR="00EB4D5C" w:rsidRPr="002124A1" w:rsidRDefault="00EB4D5C" w:rsidP="00EB4D5C">
      <w:pPr>
        <w:pStyle w:val="Vnbnnidung20"/>
        <w:shd w:val="clear" w:color="auto" w:fill="auto"/>
        <w:spacing w:before="0" w:after="0" w:line="240" w:lineRule="auto"/>
        <w:ind w:firstLine="720"/>
        <w:rPr>
          <w:rStyle w:val="Vnbnnidung2"/>
          <w:sz w:val="28"/>
          <w:szCs w:val="28"/>
        </w:rPr>
      </w:pPr>
      <w:r>
        <w:rPr>
          <w:rStyle w:val="Vnbnnidung2"/>
          <w:color w:val="000000"/>
          <w:sz w:val="28"/>
          <w:szCs w:val="28"/>
          <w:lang w:eastAsia="vi-VN"/>
        </w:rPr>
        <w:t xml:space="preserve">a) </w:t>
      </w:r>
      <w:r w:rsidRPr="002124A1">
        <w:rPr>
          <w:rStyle w:val="Vnbnnidung2"/>
          <w:color w:val="000000"/>
          <w:sz w:val="28"/>
          <w:szCs w:val="28"/>
          <w:lang w:eastAsia="vi-VN"/>
        </w:rPr>
        <w:t>Tổ chức hội nghị quán triệt, phổ biến nội dung của Luật và quy chế Cung cấp thông tin đến các cơ quan, đơn vị có trách nhiệm cung cấp thông tin trên địa bàn xã.</w:t>
      </w:r>
    </w:p>
    <w:p w:rsidR="00EB4D5C" w:rsidRPr="002124A1" w:rsidRDefault="00EB4D5C" w:rsidP="00EB4D5C">
      <w:pPr>
        <w:pStyle w:val="Vnbnnidung20"/>
        <w:shd w:val="clear" w:color="auto" w:fill="auto"/>
        <w:spacing w:before="0" w:after="0" w:line="240" w:lineRule="auto"/>
        <w:rPr>
          <w:sz w:val="28"/>
          <w:szCs w:val="28"/>
        </w:rPr>
      </w:pPr>
      <w:r>
        <w:rPr>
          <w:rStyle w:val="Vnbnnidung2"/>
          <w:color w:val="000000"/>
          <w:sz w:val="28"/>
          <w:szCs w:val="28"/>
          <w:lang w:eastAsia="vi-VN"/>
        </w:rPr>
        <w:tab/>
        <w:t>- Ở xã</w:t>
      </w:r>
    </w:p>
    <w:p w:rsidR="00EB4D5C" w:rsidRPr="002124A1" w:rsidRDefault="00EB4D5C" w:rsidP="00EB4D5C">
      <w:pPr>
        <w:pStyle w:val="Vnbnnidung20"/>
        <w:shd w:val="clear" w:color="auto" w:fill="auto"/>
        <w:spacing w:before="0" w:after="0" w:line="240" w:lineRule="auto"/>
        <w:rPr>
          <w:sz w:val="28"/>
          <w:szCs w:val="28"/>
        </w:rPr>
      </w:pPr>
      <w:r>
        <w:rPr>
          <w:sz w:val="28"/>
          <w:szCs w:val="28"/>
        </w:rPr>
        <w:t xml:space="preserve">       </w:t>
      </w:r>
      <w:r>
        <w:rPr>
          <w:sz w:val="28"/>
          <w:szCs w:val="28"/>
        </w:rPr>
        <w:tab/>
      </w:r>
      <w:r w:rsidRPr="002124A1">
        <w:rPr>
          <w:rStyle w:val="Vnbnnidung2"/>
          <w:color w:val="000000"/>
          <w:sz w:val="28"/>
          <w:szCs w:val="28"/>
        </w:rPr>
        <w:t xml:space="preserve">+ </w:t>
      </w:r>
      <w:r w:rsidRPr="002124A1">
        <w:rPr>
          <w:rStyle w:val="Vnbnnidung2"/>
          <w:color w:val="000000"/>
          <w:sz w:val="28"/>
          <w:szCs w:val="28"/>
          <w:lang w:eastAsia="vi-VN"/>
        </w:rPr>
        <w:t>Chủ trì: Công chức Tư pháp</w:t>
      </w:r>
      <w:r>
        <w:rPr>
          <w:rStyle w:val="Vnbnnidung2"/>
          <w:color w:val="000000"/>
          <w:sz w:val="28"/>
          <w:szCs w:val="28"/>
          <w:lang w:eastAsia="vi-VN"/>
        </w:rPr>
        <w:t xml:space="preserve"> </w:t>
      </w:r>
      <w:r w:rsidRPr="002124A1">
        <w:rPr>
          <w:rStyle w:val="Vnbnnidung2"/>
          <w:color w:val="000000"/>
          <w:sz w:val="28"/>
          <w:szCs w:val="28"/>
          <w:lang w:eastAsia="vi-VN"/>
        </w:rPr>
        <w:t xml:space="preserve">- </w:t>
      </w:r>
      <w:r>
        <w:rPr>
          <w:rStyle w:val="Vnbnnidung2"/>
          <w:color w:val="000000"/>
          <w:sz w:val="28"/>
          <w:szCs w:val="28"/>
          <w:lang w:eastAsia="vi-VN"/>
        </w:rPr>
        <w:t>H</w:t>
      </w:r>
      <w:r w:rsidRPr="002124A1">
        <w:rPr>
          <w:rStyle w:val="Vnbnnidung2"/>
          <w:color w:val="000000"/>
          <w:sz w:val="28"/>
          <w:szCs w:val="28"/>
          <w:lang w:eastAsia="vi-VN"/>
        </w:rPr>
        <w:t xml:space="preserve">ộ tịch tham mưu tổ chức Hội nghị của </w:t>
      </w:r>
      <w:r>
        <w:rPr>
          <w:rStyle w:val="Vnbnnidung2"/>
          <w:color w:val="000000"/>
          <w:sz w:val="28"/>
          <w:szCs w:val="28"/>
          <w:lang w:eastAsia="vi-VN"/>
        </w:rPr>
        <w:t>UBND</w:t>
      </w:r>
      <w:r w:rsidRPr="002124A1">
        <w:rPr>
          <w:rStyle w:val="Vnbnnidung2"/>
          <w:color w:val="000000"/>
          <w:sz w:val="28"/>
          <w:szCs w:val="28"/>
          <w:lang w:eastAsia="vi-VN"/>
        </w:rPr>
        <w:t xml:space="preserve"> xã quán triệt, phổ biến nội dung của Luật và quy chế Cung cấp thông tin.</w:t>
      </w:r>
    </w:p>
    <w:p w:rsidR="00EB4D5C" w:rsidRPr="002124A1" w:rsidRDefault="00EB4D5C" w:rsidP="00EB4D5C">
      <w:pPr>
        <w:pStyle w:val="Vnbnnidung20"/>
        <w:shd w:val="clear" w:color="auto" w:fill="auto"/>
        <w:spacing w:before="0" w:after="0" w:line="240" w:lineRule="auto"/>
        <w:ind w:firstLine="720"/>
        <w:rPr>
          <w:sz w:val="28"/>
          <w:szCs w:val="28"/>
        </w:rPr>
      </w:pPr>
      <w:r w:rsidRPr="002124A1">
        <w:rPr>
          <w:rStyle w:val="Vnbnnidung2"/>
          <w:color w:val="000000"/>
          <w:sz w:val="28"/>
          <w:szCs w:val="28"/>
          <w:lang w:eastAsia="vi-VN"/>
        </w:rPr>
        <w:t>+ Phối hợp: UBMTTQVN  xã.</w:t>
      </w:r>
    </w:p>
    <w:p w:rsidR="00EB4D5C" w:rsidRPr="002124A1" w:rsidRDefault="00EB4D5C" w:rsidP="00EB4D5C">
      <w:pPr>
        <w:pStyle w:val="Vnbnnidung20"/>
        <w:shd w:val="clear" w:color="auto" w:fill="auto"/>
        <w:spacing w:before="0" w:after="0" w:line="240" w:lineRule="auto"/>
        <w:ind w:firstLine="720"/>
        <w:rPr>
          <w:sz w:val="28"/>
          <w:szCs w:val="28"/>
        </w:rPr>
      </w:pPr>
      <w:r w:rsidRPr="002124A1">
        <w:rPr>
          <w:rStyle w:val="Vnbnnidung2"/>
          <w:color w:val="000000"/>
          <w:sz w:val="28"/>
          <w:szCs w:val="28"/>
          <w:lang w:eastAsia="vi-VN"/>
        </w:rPr>
        <w:t>+ Thời gian thực hiện: Quý II, năm 2021.</w:t>
      </w:r>
    </w:p>
    <w:p w:rsidR="00EB4D5C" w:rsidRPr="002124A1" w:rsidRDefault="00EB4D5C" w:rsidP="00EB4D5C">
      <w:pPr>
        <w:pStyle w:val="Vnbnnidung20"/>
        <w:shd w:val="clear" w:color="auto" w:fill="auto"/>
        <w:spacing w:before="0" w:after="0" w:line="240" w:lineRule="auto"/>
        <w:rPr>
          <w:sz w:val="28"/>
          <w:szCs w:val="28"/>
        </w:rPr>
      </w:pPr>
      <w:r>
        <w:rPr>
          <w:rStyle w:val="Vnbnnidung2"/>
          <w:color w:val="000000"/>
          <w:sz w:val="28"/>
          <w:szCs w:val="28"/>
          <w:lang w:eastAsia="vi-VN"/>
        </w:rPr>
        <w:tab/>
        <w:t xml:space="preserve">- </w:t>
      </w:r>
      <w:r w:rsidRPr="002124A1">
        <w:rPr>
          <w:rStyle w:val="Vnbnnidung2"/>
          <w:color w:val="000000"/>
          <w:sz w:val="28"/>
          <w:szCs w:val="28"/>
          <w:lang w:eastAsia="vi-VN"/>
        </w:rPr>
        <w:t>Ở thôn:</w:t>
      </w:r>
    </w:p>
    <w:p w:rsidR="00EB4D5C" w:rsidRPr="002124A1" w:rsidRDefault="00EB4D5C" w:rsidP="00EB4D5C">
      <w:pPr>
        <w:pStyle w:val="Vnbnnidung20"/>
        <w:shd w:val="clear" w:color="auto" w:fill="auto"/>
        <w:spacing w:before="0" w:after="0" w:line="240" w:lineRule="auto"/>
        <w:ind w:firstLine="720"/>
        <w:rPr>
          <w:sz w:val="28"/>
          <w:szCs w:val="28"/>
        </w:rPr>
      </w:pPr>
      <w:r w:rsidRPr="002124A1">
        <w:rPr>
          <w:rStyle w:val="Vnbnnidung2"/>
          <w:color w:val="000000"/>
          <w:sz w:val="28"/>
          <w:szCs w:val="28"/>
          <w:lang w:eastAsia="vi-VN"/>
        </w:rPr>
        <w:t>+ Chủ trì: UBMTTQVN xã, Công chức Tư pháp</w:t>
      </w:r>
      <w:r>
        <w:rPr>
          <w:rStyle w:val="Vnbnnidung2"/>
          <w:color w:val="000000"/>
          <w:sz w:val="28"/>
          <w:szCs w:val="28"/>
          <w:lang w:eastAsia="vi-VN"/>
        </w:rPr>
        <w:t xml:space="preserve"> </w:t>
      </w:r>
      <w:r w:rsidRPr="002124A1">
        <w:rPr>
          <w:rStyle w:val="Vnbnnidung2"/>
          <w:color w:val="000000"/>
          <w:sz w:val="28"/>
          <w:szCs w:val="28"/>
          <w:lang w:eastAsia="vi-VN"/>
        </w:rPr>
        <w:t>-</w:t>
      </w:r>
      <w:r>
        <w:rPr>
          <w:rStyle w:val="Vnbnnidung2"/>
          <w:color w:val="000000"/>
          <w:sz w:val="28"/>
          <w:szCs w:val="28"/>
          <w:lang w:eastAsia="vi-VN"/>
        </w:rPr>
        <w:t xml:space="preserve"> H</w:t>
      </w:r>
      <w:r w:rsidRPr="002124A1">
        <w:rPr>
          <w:rStyle w:val="Vnbnnidung2"/>
          <w:color w:val="000000"/>
          <w:sz w:val="28"/>
          <w:szCs w:val="28"/>
          <w:lang w:eastAsia="vi-VN"/>
        </w:rPr>
        <w:t>ộ tịch  xã tổ chức Hội nghị quán triệt, phổ biến nội dung của Luật</w:t>
      </w:r>
      <w:r w:rsidRPr="002124A1">
        <w:rPr>
          <w:sz w:val="28"/>
          <w:szCs w:val="28"/>
        </w:rPr>
        <w:t xml:space="preserve"> </w:t>
      </w:r>
      <w:r w:rsidRPr="002124A1">
        <w:rPr>
          <w:rStyle w:val="Vnbnnidung2"/>
          <w:color w:val="000000"/>
          <w:sz w:val="28"/>
          <w:szCs w:val="28"/>
          <w:lang w:eastAsia="vi-VN"/>
        </w:rPr>
        <w:t>và quy chế Cung cấp thông tin của xã đến người dân các thôn trên địa bàn.</w:t>
      </w:r>
    </w:p>
    <w:p w:rsidR="00EB4D5C" w:rsidRPr="002124A1" w:rsidRDefault="00EB4D5C" w:rsidP="00EB4D5C">
      <w:pPr>
        <w:pStyle w:val="Vnbnnidung20"/>
        <w:shd w:val="clear" w:color="auto" w:fill="auto"/>
        <w:spacing w:before="0" w:after="0" w:line="240" w:lineRule="auto"/>
        <w:ind w:left="142" w:firstLine="578"/>
        <w:rPr>
          <w:sz w:val="28"/>
          <w:szCs w:val="28"/>
        </w:rPr>
      </w:pPr>
      <w:r w:rsidRPr="002124A1">
        <w:rPr>
          <w:rStyle w:val="Vnbnnidung2"/>
          <w:color w:val="000000"/>
          <w:sz w:val="28"/>
          <w:szCs w:val="28"/>
          <w:lang w:eastAsia="vi-VN"/>
        </w:rPr>
        <w:t>+ Phối hợp: các ban, ngành đoàn thể cấp xã, trưởng thôn, bí thư chi bộ.</w:t>
      </w:r>
    </w:p>
    <w:p w:rsidR="00EB4D5C" w:rsidRPr="002124A1" w:rsidRDefault="00EB4D5C" w:rsidP="00EB4D5C">
      <w:pPr>
        <w:pStyle w:val="Vnbnnidung20"/>
        <w:shd w:val="clear" w:color="auto" w:fill="auto"/>
        <w:spacing w:before="0" w:after="0" w:line="240" w:lineRule="auto"/>
        <w:ind w:left="760"/>
        <w:rPr>
          <w:sz w:val="28"/>
          <w:szCs w:val="28"/>
        </w:rPr>
      </w:pPr>
      <w:r w:rsidRPr="002124A1">
        <w:rPr>
          <w:rStyle w:val="Vnbnnidung2"/>
          <w:color w:val="000000"/>
          <w:sz w:val="28"/>
          <w:szCs w:val="28"/>
          <w:lang w:eastAsia="vi-VN"/>
        </w:rPr>
        <w:t>+ Thời gian thực hiện: Quý II năm 2021.</w:t>
      </w:r>
    </w:p>
    <w:p w:rsidR="00EB4D5C" w:rsidRPr="002124A1" w:rsidRDefault="00EB4D5C" w:rsidP="00EB4D5C">
      <w:pPr>
        <w:pStyle w:val="Vnbnnidung20"/>
        <w:shd w:val="clear" w:color="auto" w:fill="auto"/>
        <w:spacing w:before="0" w:after="0" w:line="240" w:lineRule="auto"/>
        <w:rPr>
          <w:sz w:val="28"/>
          <w:szCs w:val="28"/>
        </w:rPr>
      </w:pPr>
      <w:r>
        <w:rPr>
          <w:rStyle w:val="Vnbnnidung2"/>
          <w:color w:val="000000"/>
          <w:sz w:val="28"/>
          <w:szCs w:val="28"/>
          <w:lang w:eastAsia="vi-VN"/>
        </w:rPr>
        <w:tab/>
        <w:t xml:space="preserve">b) </w:t>
      </w:r>
      <w:r w:rsidRPr="002124A1">
        <w:rPr>
          <w:rStyle w:val="Vnbnnidung2"/>
          <w:color w:val="000000"/>
          <w:sz w:val="28"/>
          <w:szCs w:val="28"/>
          <w:lang w:eastAsia="vi-VN"/>
        </w:rPr>
        <w:t>Biên soạn, in và phát hành tài liệu phục vụ công tác triển khai, phổ biến nội dung Luật và quy chế cung cấp thông tin của xã Xuân Trạch đến các cơ quan, đơn vị trên địa bàn xã.</w:t>
      </w:r>
    </w:p>
    <w:p w:rsidR="00EB4D5C" w:rsidRPr="002124A1" w:rsidRDefault="00EB4D5C" w:rsidP="00EB4D5C">
      <w:pPr>
        <w:pStyle w:val="Vnbnnidung20"/>
        <w:shd w:val="clear" w:color="auto" w:fill="auto"/>
        <w:spacing w:before="0" w:after="0" w:line="240" w:lineRule="auto"/>
        <w:rPr>
          <w:sz w:val="28"/>
          <w:szCs w:val="28"/>
        </w:rPr>
      </w:pPr>
      <w:r>
        <w:rPr>
          <w:rStyle w:val="Vnbnnidung2"/>
          <w:color w:val="000000"/>
          <w:sz w:val="28"/>
          <w:szCs w:val="28"/>
          <w:lang w:eastAsia="vi-VN"/>
        </w:rPr>
        <w:tab/>
        <w:t xml:space="preserve">- </w:t>
      </w:r>
      <w:r w:rsidRPr="002124A1">
        <w:rPr>
          <w:rStyle w:val="Vnbnnidung2"/>
          <w:color w:val="000000"/>
          <w:sz w:val="28"/>
          <w:szCs w:val="28"/>
          <w:lang w:eastAsia="vi-VN"/>
        </w:rPr>
        <w:t>Cơ quan chủ trì: UBND xã Xuân Trạch.</w:t>
      </w:r>
    </w:p>
    <w:p w:rsidR="00EB4D5C" w:rsidRPr="002124A1" w:rsidRDefault="00EB4D5C" w:rsidP="00EB4D5C">
      <w:pPr>
        <w:pStyle w:val="Vnbnnidung20"/>
        <w:shd w:val="clear" w:color="auto" w:fill="auto"/>
        <w:spacing w:before="0" w:after="0" w:line="240" w:lineRule="auto"/>
        <w:rPr>
          <w:rStyle w:val="Vnbnnidung2"/>
          <w:sz w:val="28"/>
          <w:szCs w:val="28"/>
        </w:rPr>
      </w:pPr>
      <w:r>
        <w:rPr>
          <w:rStyle w:val="Vnbnnidung2"/>
          <w:color w:val="000000"/>
          <w:sz w:val="28"/>
          <w:szCs w:val="28"/>
          <w:lang w:eastAsia="vi-VN"/>
        </w:rPr>
        <w:tab/>
        <w:t xml:space="preserve">- </w:t>
      </w:r>
      <w:r w:rsidRPr="002124A1">
        <w:rPr>
          <w:rStyle w:val="Vnbnnidung2"/>
          <w:color w:val="000000"/>
          <w:sz w:val="28"/>
          <w:szCs w:val="28"/>
          <w:lang w:eastAsia="vi-VN"/>
        </w:rPr>
        <w:t>Thời gian hoàn thành: tháng 4, năm 2021.</w:t>
      </w:r>
    </w:p>
    <w:p w:rsidR="00EB4D5C" w:rsidRPr="002124A1" w:rsidRDefault="00EB4D5C" w:rsidP="00EB4D5C">
      <w:pPr>
        <w:pStyle w:val="Vnbnnidung20"/>
        <w:shd w:val="clear" w:color="auto" w:fill="auto"/>
        <w:spacing w:before="0" w:after="0" w:line="240" w:lineRule="auto"/>
        <w:rPr>
          <w:rStyle w:val="Vnbnnidung2"/>
          <w:sz w:val="28"/>
          <w:szCs w:val="28"/>
        </w:rPr>
      </w:pPr>
      <w:r>
        <w:rPr>
          <w:rStyle w:val="Vnbnnidung2"/>
          <w:color w:val="000000"/>
          <w:sz w:val="28"/>
          <w:szCs w:val="28"/>
          <w:lang w:eastAsia="vi-VN"/>
        </w:rPr>
        <w:tab/>
        <w:t xml:space="preserve">c) </w:t>
      </w:r>
      <w:r w:rsidRPr="002124A1">
        <w:rPr>
          <w:rStyle w:val="Vnbnnidung2"/>
          <w:color w:val="000000"/>
          <w:sz w:val="28"/>
          <w:szCs w:val="28"/>
          <w:lang w:eastAsia="vi-VN"/>
        </w:rPr>
        <w:t>Thực hiện phổ biến pháp luật liên quan đến Luật Tiếp cận thông tin qua hệ thống loa truyền thanh</w:t>
      </w:r>
    </w:p>
    <w:p w:rsidR="00EB4D5C" w:rsidRPr="002124A1" w:rsidRDefault="00EB4D5C" w:rsidP="00EB4D5C">
      <w:pPr>
        <w:pStyle w:val="Vnbnnidung20"/>
        <w:shd w:val="clear" w:color="auto" w:fill="auto"/>
        <w:tabs>
          <w:tab w:val="left" w:pos="1032"/>
        </w:tabs>
        <w:spacing w:before="0" w:after="0" w:line="240" w:lineRule="auto"/>
        <w:ind w:left="760"/>
        <w:rPr>
          <w:rStyle w:val="Vnbnnidung2"/>
          <w:color w:val="000000"/>
          <w:sz w:val="28"/>
          <w:szCs w:val="28"/>
          <w:lang w:eastAsia="vi-VN"/>
        </w:rPr>
      </w:pPr>
      <w:r w:rsidRPr="002124A1">
        <w:rPr>
          <w:rStyle w:val="Vnbnnidung2"/>
          <w:color w:val="000000"/>
          <w:sz w:val="28"/>
          <w:szCs w:val="28"/>
          <w:lang w:eastAsia="vi-VN"/>
        </w:rPr>
        <w:t xml:space="preserve">Chủ trì: </w:t>
      </w:r>
      <w:r>
        <w:rPr>
          <w:rStyle w:val="Vnbnnidung2"/>
          <w:color w:val="000000"/>
          <w:sz w:val="28"/>
          <w:szCs w:val="28"/>
          <w:lang w:eastAsia="vi-VN"/>
        </w:rPr>
        <w:t>Công chức Tư pháp -</w:t>
      </w:r>
      <w:r w:rsidRPr="002124A1">
        <w:rPr>
          <w:rStyle w:val="Vnbnnidung2"/>
          <w:color w:val="000000"/>
          <w:sz w:val="28"/>
          <w:szCs w:val="28"/>
          <w:lang w:eastAsia="vi-VN"/>
        </w:rPr>
        <w:t xml:space="preserve"> Hộ tịch, Văn phòng UBND xã</w:t>
      </w:r>
    </w:p>
    <w:p w:rsidR="00EB4D5C" w:rsidRPr="002124A1" w:rsidRDefault="00EB4D5C" w:rsidP="00EB4D5C">
      <w:pPr>
        <w:pStyle w:val="Vnbnnidung20"/>
        <w:shd w:val="clear" w:color="auto" w:fill="auto"/>
        <w:tabs>
          <w:tab w:val="left" w:pos="1032"/>
        </w:tabs>
        <w:spacing w:before="0" w:after="0" w:line="240" w:lineRule="auto"/>
        <w:ind w:left="760"/>
        <w:rPr>
          <w:rStyle w:val="Vnbnnidung2"/>
          <w:color w:val="000000"/>
          <w:sz w:val="28"/>
          <w:szCs w:val="28"/>
          <w:lang w:eastAsia="vi-VN"/>
        </w:rPr>
      </w:pPr>
      <w:r w:rsidRPr="002124A1">
        <w:rPr>
          <w:rStyle w:val="Vnbnnidung2"/>
          <w:color w:val="000000"/>
          <w:sz w:val="28"/>
          <w:szCs w:val="28"/>
          <w:lang w:eastAsia="vi-VN"/>
        </w:rPr>
        <w:t xml:space="preserve">Thực hiện: </w:t>
      </w:r>
      <w:r>
        <w:rPr>
          <w:rStyle w:val="Vnbnnidung2"/>
          <w:color w:val="000000"/>
          <w:sz w:val="28"/>
          <w:szCs w:val="28"/>
          <w:lang w:eastAsia="vi-VN"/>
        </w:rPr>
        <w:t>Công chức Văn hóa x</w:t>
      </w:r>
      <w:r w:rsidRPr="002124A1">
        <w:rPr>
          <w:rStyle w:val="Vnbnnidung2"/>
          <w:color w:val="000000"/>
          <w:sz w:val="28"/>
          <w:szCs w:val="28"/>
          <w:lang w:eastAsia="vi-VN"/>
        </w:rPr>
        <w:t>ã hội</w:t>
      </w:r>
    </w:p>
    <w:p w:rsidR="00EB4D5C" w:rsidRPr="002124A1" w:rsidRDefault="00EB4D5C" w:rsidP="00EB4D5C">
      <w:pPr>
        <w:pStyle w:val="Vnbnnidung20"/>
        <w:shd w:val="clear" w:color="auto" w:fill="auto"/>
        <w:tabs>
          <w:tab w:val="left" w:pos="1032"/>
        </w:tabs>
        <w:spacing w:before="0" w:after="0" w:line="240" w:lineRule="auto"/>
        <w:ind w:left="760"/>
        <w:rPr>
          <w:sz w:val="28"/>
          <w:szCs w:val="28"/>
        </w:rPr>
      </w:pPr>
      <w:r w:rsidRPr="002124A1">
        <w:rPr>
          <w:rStyle w:val="Vnbnnidung2"/>
          <w:color w:val="000000"/>
          <w:sz w:val="28"/>
          <w:szCs w:val="28"/>
          <w:lang w:eastAsia="vi-VN"/>
        </w:rPr>
        <w:t>Thời gian hoàn thành: Thực hiện thường xuyên, một tháng 03 lần.</w:t>
      </w:r>
    </w:p>
    <w:p w:rsidR="00EB4D5C" w:rsidRPr="002124A1" w:rsidRDefault="00EB4D5C" w:rsidP="00EB4D5C">
      <w:pPr>
        <w:pStyle w:val="Vnbnnidung30"/>
        <w:shd w:val="clear" w:color="auto" w:fill="auto"/>
        <w:spacing w:after="0" w:line="240" w:lineRule="auto"/>
        <w:ind w:firstLine="720"/>
        <w:jc w:val="both"/>
        <w:rPr>
          <w:rStyle w:val="Vnbnnidung3"/>
          <w:b/>
          <w:bCs/>
          <w:sz w:val="28"/>
          <w:szCs w:val="28"/>
        </w:rPr>
      </w:pPr>
      <w:bookmarkStart w:id="1" w:name="bookmark0"/>
      <w:r>
        <w:rPr>
          <w:rStyle w:val="Tiu1"/>
          <w:b/>
          <w:bCs/>
          <w:sz w:val="28"/>
          <w:szCs w:val="28"/>
        </w:rPr>
        <w:t xml:space="preserve">3. </w:t>
      </w:r>
      <w:r w:rsidRPr="002124A1">
        <w:rPr>
          <w:rStyle w:val="Tiu1"/>
          <w:b/>
          <w:bCs/>
          <w:sz w:val="28"/>
          <w:szCs w:val="28"/>
        </w:rPr>
        <w:t>Tổ</w:t>
      </w:r>
      <w:r w:rsidRPr="002124A1">
        <w:rPr>
          <w:rStyle w:val="Vnbnnidung3"/>
          <w:b/>
          <w:bCs/>
          <w:sz w:val="28"/>
          <w:szCs w:val="28"/>
        </w:rPr>
        <w:t xml:space="preserve"> chức rà soát các thông tin do UBND, HĐND xã và các cơ quan cùng cấp ban hành từ 01/7/2018  (quy định tại điều 19 Luật Tiếp cận thông tin và Điều 8 Quy chế Cung cấp thông tin xã Xuân Trạch, đảm bảo quyền tiếp cận thông tin được quy định tại Điều 3 Luật Tiếp cận thông tin)</w:t>
      </w:r>
    </w:p>
    <w:bookmarkEnd w:id="1"/>
    <w:p w:rsidR="00EB4D5C" w:rsidRPr="002124A1" w:rsidRDefault="00EB4D5C" w:rsidP="00EB4D5C">
      <w:pPr>
        <w:pStyle w:val="Vnbnnidung20"/>
        <w:shd w:val="clear" w:color="auto" w:fill="auto"/>
        <w:spacing w:before="0" w:after="0" w:line="240" w:lineRule="auto"/>
        <w:rPr>
          <w:sz w:val="28"/>
          <w:szCs w:val="28"/>
        </w:rPr>
      </w:pPr>
      <w:r>
        <w:rPr>
          <w:rStyle w:val="Vnbnnidung2"/>
          <w:color w:val="000000"/>
          <w:sz w:val="28"/>
          <w:szCs w:val="28"/>
          <w:lang w:eastAsia="vi-VN"/>
        </w:rPr>
        <w:tab/>
        <w:t xml:space="preserve">a) </w:t>
      </w:r>
      <w:r w:rsidRPr="002124A1">
        <w:rPr>
          <w:rStyle w:val="Vnbnnidung2"/>
          <w:color w:val="000000"/>
          <w:sz w:val="28"/>
          <w:szCs w:val="28"/>
          <w:lang w:eastAsia="vi-VN"/>
        </w:rPr>
        <w:t>Tổ chức rà soát các thông tin do Hội đồng nhân dân, ủy ban nhân dân xã và các cơ quan cùng cấp ban hành.</w:t>
      </w:r>
    </w:p>
    <w:p w:rsidR="00EB4D5C" w:rsidRPr="002124A1" w:rsidRDefault="00EB4D5C" w:rsidP="00EB4D5C">
      <w:pPr>
        <w:pStyle w:val="Vnbnnidung20"/>
        <w:shd w:val="clear" w:color="auto" w:fill="auto"/>
        <w:spacing w:before="0" w:after="0" w:line="240" w:lineRule="auto"/>
        <w:rPr>
          <w:sz w:val="28"/>
          <w:szCs w:val="28"/>
        </w:rPr>
      </w:pPr>
      <w:r>
        <w:rPr>
          <w:rStyle w:val="Vnbnnidung2"/>
          <w:color w:val="000000"/>
          <w:sz w:val="28"/>
          <w:szCs w:val="28"/>
          <w:lang w:eastAsia="vi-VN"/>
        </w:rPr>
        <w:tab/>
        <w:t xml:space="preserve">- </w:t>
      </w:r>
      <w:r w:rsidRPr="002124A1">
        <w:rPr>
          <w:rStyle w:val="Vnbnnidung2"/>
          <w:color w:val="000000"/>
          <w:sz w:val="28"/>
          <w:szCs w:val="28"/>
          <w:lang w:eastAsia="vi-VN"/>
        </w:rPr>
        <w:t xml:space="preserve">Công chức Tư pháp </w:t>
      </w:r>
      <w:r>
        <w:rPr>
          <w:rStyle w:val="Vnbnnidung2"/>
          <w:color w:val="000000"/>
          <w:sz w:val="28"/>
          <w:szCs w:val="28"/>
          <w:lang w:eastAsia="vi-VN"/>
        </w:rPr>
        <w:t>-</w:t>
      </w:r>
      <w:r w:rsidRPr="002124A1">
        <w:rPr>
          <w:rStyle w:val="Vnbnnidung2"/>
          <w:color w:val="000000"/>
          <w:sz w:val="28"/>
          <w:szCs w:val="28"/>
          <w:lang w:eastAsia="vi-VN"/>
        </w:rPr>
        <w:t xml:space="preserve"> </w:t>
      </w:r>
      <w:r>
        <w:rPr>
          <w:rStyle w:val="Vnbnnidung2"/>
          <w:color w:val="000000"/>
          <w:sz w:val="28"/>
          <w:szCs w:val="28"/>
          <w:lang w:eastAsia="vi-VN"/>
        </w:rPr>
        <w:t>H</w:t>
      </w:r>
      <w:r w:rsidRPr="002124A1">
        <w:rPr>
          <w:rStyle w:val="Vnbnnidung2"/>
          <w:color w:val="000000"/>
          <w:sz w:val="28"/>
          <w:szCs w:val="28"/>
          <w:lang w:eastAsia="vi-VN"/>
        </w:rPr>
        <w:t>ộ tịch làm đầu mối tổng hợp kết quả rà soát, báo cáo ủy ban nhân dân xã.</w:t>
      </w:r>
    </w:p>
    <w:p w:rsidR="00EB4D5C" w:rsidRPr="002124A1" w:rsidRDefault="00EB4D5C" w:rsidP="00EB4D5C">
      <w:pPr>
        <w:pStyle w:val="Vnbnnidung20"/>
        <w:shd w:val="clear" w:color="auto" w:fill="auto"/>
        <w:spacing w:before="0" w:after="0" w:line="240" w:lineRule="auto"/>
        <w:rPr>
          <w:sz w:val="28"/>
          <w:szCs w:val="28"/>
        </w:rPr>
      </w:pPr>
      <w:r>
        <w:rPr>
          <w:rStyle w:val="Vnbnnidung2"/>
          <w:color w:val="000000"/>
          <w:sz w:val="28"/>
          <w:szCs w:val="28"/>
          <w:lang w:eastAsia="vi-VN"/>
        </w:rPr>
        <w:tab/>
        <w:t xml:space="preserve">- </w:t>
      </w:r>
      <w:r w:rsidRPr="002124A1">
        <w:rPr>
          <w:rStyle w:val="Vnbnnidung2"/>
          <w:color w:val="000000"/>
          <w:sz w:val="28"/>
          <w:szCs w:val="28"/>
          <w:lang w:eastAsia="vi-VN"/>
        </w:rPr>
        <w:t>Các ban, ngành rà soát các văn bản thuộc lĩnh vực quản lý của ngành mình, gửi Công chức Tư pháp tổng hợp.</w:t>
      </w:r>
    </w:p>
    <w:p w:rsidR="00EB4D5C" w:rsidRPr="002124A1" w:rsidRDefault="00EB4D5C" w:rsidP="00EB4D5C">
      <w:pPr>
        <w:pStyle w:val="Vnbnnidung20"/>
        <w:shd w:val="clear" w:color="auto" w:fill="auto"/>
        <w:tabs>
          <w:tab w:val="left" w:pos="1181"/>
        </w:tabs>
        <w:spacing w:before="0" w:after="0" w:line="240" w:lineRule="auto"/>
        <w:ind w:left="760"/>
        <w:rPr>
          <w:sz w:val="28"/>
          <w:szCs w:val="28"/>
        </w:rPr>
      </w:pPr>
      <w:r>
        <w:rPr>
          <w:rStyle w:val="Vnbnnidung2"/>
          <w:color w:val="000000"/>
          <w:sz w:val="28"/>
          <w:szCs w:val="28"/>
          <w:lang w:eastAsia="vi-VN"/>
        </w:rPr>
        <w:t xml:space="preserve">b) </w:t>
      </w:r>
      <w:r w:rsidRPr="002124A1">
        <w:rPr>
          <w:rStyle w:val="Vnbnnidung2"/>
          <w:color w:val="000000"/>
          <w:sz w:val="28"/>
          <w:szCs w:val="28"/>
          <w:lang w:eastAsia="vi-VN"/>
        </w:rPr>
        <w:t xml:space="preserve">Thời gian hoàn thành: Quý </w:t>
      </w:r>
      <w:r>
        <w:rPr>
          <w:rStyle w:val="Vnbnnidung2"/>
          <w:color w:val="000000"/>
          <w:sz w:val="28"/>
          <w:szCs w:val="28"/>
          <w:lang w:eastAsia="vi-VN"/>
        </w:rPr>
        <w:t>II-</w:t>
      </w:r>
      <w:r w:rsidRPr="002124A1">
        <w:rPr>
          <w:rStyle w:val="Vnbnnidung2"/>
          <w:color w:val="000000"/>
          <w:sz w:val="28"/>
          <w:szCs w:val="28"/>
          <w:lang w:eastAsia="vi-VN"/>
        </w:rPr>
        <w:t>III năm 2021.</w:t>
      </w:r>
    </w:p>
    <w:p w:rsidR="00EB4D5C" w:rsidRPr="00A62C24" w:rsidRDefault="00EB4D5C" w:rsidP="00EB4D5C">
      <w:pPr>
        <w:pStyle w:val="Vnbnnidung20"/>
        <w:shd w:val="clear" w:color="auto" w:fill="auto"/>
        <w:spacing w:before="0" w:after="0" w:line="240" w:lineRule="auto"/>
        <w:rPr>
          <w:rStyle w:val="Vnbnnidung2"/>
          <w:spacing w:val="-8"/>
          <w:sz w:val="28"/>
          <w:szCs w:val="28"/>
        </w:rPr>
      </w:pPr>
      <w:r>
        <w:rPr>
          <w:rStyle w:val="Vnbnnidung2"/>
          <w:color w:val="000000"/>
          <w:sz w:val="28"/>
          <w:szCs w:val="28"/>
          <w:lang w:eastAsia="vi-VN"/>
        </w:rPr>
        <w:tab/>
      </w:r>
      <w:r w:rsidRPr="00A62C24">
        <w:rPr>
          <w:rStyle w:val="Vnbnnidung2"/>
          <w:color w:val="000000"/>
          <w:spacing w:val="-8"/>
          <w:sz w:val="28"/>
          <w:szCs w:val="28"/>
          <w:lang w:eastAsia="vi-VN"/>
        </w:rPr>
        <w:t xml:space="preserve">c) Sản phẩm: Báo cáo kết quả rà soát và danh mục các thông tin bao gồm: Thông tin bí mật nhà nước, thông tin cung cấp có điều kiện, thông tin cần công khai. </w:t>
      </w:r>
    </w:p>
    <w:p w:rsidR="00EB4D5C" w:rsidRPr="002124A1" w:rsidRDefault="00EB4D5C" w:rsidP="00EB4D5C">
      <w:pPr>
        <w:pStyle w:val="Vnbnnidung30"/>
        <w:shd w:val="clear" w:color="auto" w:fill="auto"/>
        <w:spacing w:after="0" w:line="240" w:lineRule="auto"/>
        <w:ind w:firstLine="720"/>
        <w:jc w:val="both"/>
        <w:rPr>
          <w:sz w:val="28"/>
          <w:szCs w:val="28"/>
        </w:rPr>
      </w:pPr>
      <w:r>
        <w:rPr>
          <w:rStyle w:val="Vnbnnidung3"/>
          <w:b/>
          <w:bCs/>
          <w:color w:val="000000"/>
          <w:sz w:val="28"/>
          <w:szCs w:val="28"/>
          <w:lang w:eastAsia="vi-VN"/>
        </w:rPr>
        <w:t xml:space="preserve">4. </w:t>
      </w:r>
      <w:r w:rsidRPr="002124A1">
        <w:rPr>
          <w:rStyle w:val="Vnbnnidung3"/>
          <w:b/>
          <w:bCs/>
          <w:color w:val="000000"/>
          <w:sz w:val="28"/>
          <w:szCs w:val="28"/>
          <w:lang w:eastAsia="vi-VN"/>
        </w:rPr>
        <w:t xml:space="preserve">Rà </w:t>
      </w:r>
      <w:r w:rsidRPr="002124A1">
        <w:rPr>
          <w:rStyle w:val="Vnbnnidung3"/>
          <w:b/>
          <w:bCs/>
          <w:sz w:val="28"/>
          <w:szCs w:val="28"/>
        </w:rPr>
        <w:t>soát</w:t>
      </w:r>
      <w:r w:rsidRPr="002124A1">
        <w:rPr>
          <w:rStyle w:val="Vnbnnidung3"/>
          <w:b/>
          <w:bCs/>
          <w:color w:val="000000"/>
          <w:sz w:val="28"/>
          <w:szCs w:val="28"/>
          <w:lang w:eastAsia="vi-VN"/>
        </w:rPr>
        <w:t xml:space="preserve">, kiện </w:t>
      </w:r>
      <w:r w:rsidRPr="002124A1">
        <w:rPr>
          <w:rStyle w:val="Vnbnnidung3"/>
          <w:b/>
          <w:bCs/>
          <w:sz w:val="28"/>
          <w:szCs w:val="28"/>
        </w:rPr>
        <w:t>toàn</w:t>
      </w:r>
      <w:r w:rsidRPr="002124A1">
        <w:rPr>
          <w:rStyle w:val="Vnbnnidung3"/>
          <w:b/>
          <w:bCs/>
          <w:color w:val="000000"/>
          <w:sz w:val="28"/>
          <w:szCs w:val="28"/>
          <w:lang w:eastAsia="vi-VN"/>
        </w:rPr>
        <w:t>, bố trí hợp lý đơn vị, bộ phận hoặc người làm đầu mối cung cấp thông tin</w:t>
      </w:r>
    </w:p>
    <w:p w:rsidR="00EB4D5C" w:rsidRPr="002124A1" w:rsidRDefault="00EB4D5C" w:rsidP="00EB4D5C">
      <w:pPr>
        <w:pStyle w:val="Vnbnnidung20"/>
        <w:shd w:val="clear" w:color="auto" w:fill="auto"/>
        <w:spacing w:before="0" w:after="0" w:line="240" w:lineRule="auto"/>
        <w:ind w:firstLine="760"/>
        <w:rPr>
          <w:sz w:val="28"/>
          <w:szCs w:val="28"/>
        </w:rPr>
      </w:pPr>
      <w:r w:rsidRPr="002124A1">
        <w:rPr>
          <w:rStyle w:val="Vnbnnidung2"/>
          <w:color w:val="000000"/>
          <w:sz w:val="28"/>
          <w:szCs w:val="28"/>
          <w:lang w:eastAsia="vi-VN"/>
        </w:rPr>
        <w:t>Các cơ quan, đơn vị rà soát đội ngũ cán bộ, công chức đê bố trí bộ phận hoặc cán bộ đầu mối cung cấp thông tin; ưu tiên những người có kinh nghiệm làm công tác pháp luật, tin học.</w:t>
      </w:r>
    </w:p>
    <w:p w:rsidR="00EB4D5C" w:rsidRPr="002124A1" w:rsidRDefault="00EB4D5C" w:rsidP="00EB4D5C">
      <w:pPr>
        <w:pStyle w:val="Vnbnnidung20"/>
        <w:shd w:val="clear" w:color="auto" w:fill="auto"/>
        <w:spacing w:before="0" w:after="0" w:line="240" w:lineRule="auto"/>
        <w:rPr>
          <w:sz w:val="28"/>
          <w:szCs w:val="28"/>
        </w:rPr>
      </w:pPr>
      <w:r>
        <w:rPr>
          <w:rStyle w:val="Vnbnnidung2"/>
          <w:color w:val="000000"/>
          <w:sz w:val="28"/>
          <w:szCs w:val="28"/>
          <w:lang w:eastAsia="vi-VN"/>
        </w:rPr>
        <w:lastRenderedPageBreak/>
        <w:tab/>
        <w:t xml:space="preserve">- </w:t>
      </w:r>
      <w:r w:rsidRPr="002124A1">
        <w:rPr>
          <w:rStyle w:val="Vnbnnidung2"/>
          <w:color w:val="000000"/>
          <w:sz w:val="28"/>
          <w:szCs w:val="28"/>
          <w:lang w:eastAsia="vi-VN"/>
        </w:rPr>
        <w:t>Chủ trì: Các cơ quan, đơn vị có trách nhiệm cung cấp thông tin.</w:t>
      </w:r>
    </w:p>
    <w:p w:rsidR="00EB4D5C" w:rsidRPr="002124A1" w:rsidRDefault="00EB4D5C" w:rsidP="00EB4D5C">
      <w:pPr>
        <w:pStyle w:val="Vnbnnidung20"/>
        <w:shd w:val="clear" w:color="auto" w:fill="auto"/>
        <w:spacing w:before="0" w:after="0" w:line="240" w:lineRule="auto"/>
        <w:rPr>
          <w:sz w:val="28"/>
          <w:szCs w:val="28"/>
        </w:rPr>
      </w:pPr>
      <w:r>
        <w:rPr>
          <w:rStyle w:val="Vnbnnidung2"/>
          <w:color w:val="000000"/>
          <w:sz w:val="28"/>
          <w:szCs w:val="28"/>
          <w:lang w:eastAsia="vi-VN"/>
        </w:rPr>
        <w:tab/>
        <w:t xml:space="preserve">- </w:t>
      </w:r>
      <w:r w:rsidRPr="002124A1">
        <w:rPr>
          <w:rStyle w:val="Vnbnnidung2"/>
          <w:color w:val="000000"/>
          <w:sz w:val="28"/>
          <w:szCs w:val="28"/>
          <w:lang w:eastAsia="vi-VN"/>
        </w:rPr>
        <w:t>Ph</w:t>
      </w:r>
      <w:r>
        <w:rPr>
          <w:rStyle w:val="Vnbnnidung2"/>
          <w:color w:val="000000"/>
          <w:sz w:val="28"/>
          <w:szCs w:val="28"/>
          <w:lang w:eastAsia="vi-VN"/>
        </w:rPr>
        <w:t>ố</w:t>
      </w:r>
      <w:r w:rsidRPr="002124A1">
        <w:rPr>
          <w:rStyle w:val="Vnbnnidung2"/>
          <w:color w:val="000000"/>
          <w:sz w:val="28"/>
          <w:szCs w:val="28"/>
          <w:lang w:eastAsia="vi-VN"/>
        </w:rPr>
        <w:t xml:space="preserve">i hợp: </w:t>
      </w:r>
      <w:r>
        <w:rPr>
          <w:rStyle w:val="Vnbnnidung2"/>
          <w:color w:val="000000"/>
          <w:sz w:val="28"/>
          <w:szCs w:val="28"/>
          <w:lang w:eastAsia="vi-VN"/>
        </w:rPr>
        <w:t>V</w:t>
      </w:r>
      <w:r w:rsidRPr="002124A1">
        <w:rPr>
          <w:rStyle w:val="Vnbnnidung2"/>
          <w:color w:val="000000"/>
          <w:sz w:val="28"/>
          <w:szCs w:val="28"/>
          <w:lang w:eastAsia="vi-VN"/>
        </w:rPr>
        <w:t>ăn phòng UBND xã.</w:t>
      </w:r>
    </w:p>
    <w:p w:rsidR="00EB4D5C" w:rsidRPr="002124A1" w:rsidRDefault="00EB4D5C" w:rsidP="00EB4D5C">
      <w:pPr>
        <w:pStyle w:val="Vnbnnidung20"/>
        <w:shd w:val="clear" w:color="auto" w:fill="auto"/>
        <w:spacing w:before="0" w:after="0" w:line="240" w:lineRule="auto"/>
        <w:rPr>
          <w:rStyle w:val="Vnbnnidung2"/>
          <w:sz w:val="28"/>
          <w:szCs w:val="28"/>
        </w:rPr>
      </w:pPr>
      <w:r>
        <w:rPr>
          <w:rStyle w:val="Vnbnnidung2"/>
          <w:color w:val="000000"/>
          <w:sz w:val="28"/>
          <w:szCs w:val="28"/>
          <w:lang w:eastAsia="vi-VN"/>
        </w:rPr>
        <w:tab/>
        <w:t xml:space="preserve">- </w:t>
      </w:r>
      <w:r w:rsidRPr="002124A1">
        <w:rPr>
          <w:rStyle w:val="Vnbnnidung2"/>
          <w:color w:val="000000"/>
          <w:sz w:val="28"/>
          <w:szCs w:val="28"/>
          <w:lang w:eastAsia="vi-VN"/>
        </w:rPr>
        <w:t>Thời gian hoàn thành: Quý II năm 2021.</w:t>
      </w:r>
    </w:p>
    <w:p w:rsidR="00EB4D5C" w:rsidRPr="00D83BF6" w:rsidRDefault="00EB4D5C" w:rsidP="00EB4D5C">
      <w:pPr>
        <w:pStyle w:val="Vnbnnidung30"/>
        <w:shd w:val="clear" w:color="auto" w:fill="auto"/>
        <w:spacing w:after="0" w:line="240" w:lineRule="auto"/>
        <w:ind w:firstLine="720"/>
        <w:jc w:val="both"/>
        <w:rPr>
          <w:spacing w:val="-4"/>
          <w:sz w:val="28"/>
          <w:szCs w:val="28"/>
        </w:rPr>
      </w:pPr>
      <w:bookmarkStart w:id="2" w:name="bookmark3"/>
      <w:r w:rsidRPr="00D83BF6">
        <w:rPr>
          <w:rStyle w:val="Vnbnnidung3"/>
          <w:b/>
          <w:color w:val="000000"/>
          <w:spacing w:val="-4"/>
          <w:sz w:val="28"/>
          <w:szCs w:val="28"/>
          <w:lang w:eastAsia="vi-VN"/>
        </w:rPr>
        <w:t>5. Vận</w:t>
      </w:r>
      <w:r w:rsidRPr="00D83BF6">
        <w:rPr>
          <w:spacing w:val="-4"/>
          <w:sz w:val="28"/>
          <w:szCs w:val="28"/>
          <w:shd w:val="clear" w:color="auto" w:fill="FFFFFF"/>
        </w:rPr>
        <w:t xml:space="preserve"> hành cổng Thông tin điện tử của UBND xã, cổng Thông tin điện tử của các cơ quan, đơn vị; xây dựng và vận hành cơ sử dữ liệu thông tin</w:t>
      </w:r>
      <w:bookmarkEnd w:id="2"/>
    </w:p>
    <w:p w:rsidR="00EB4D5C" w:rsidRPr="002124A1" w:rsidRDefault="00EB4D5C" w:rsidP="00EB4D5C">
      <w:pPr>
        <w:ind w:firstLine="720"/>
        <w:jc w:val="both"/>
        <w:rPr>
          <w:rFonts w:ascii="Times New Roman" w:hAnsi="Times New Roman" w:cs="Times New Roman"/>
          <w:color w:val="auto"/>
          <w:sz w:val="28"/>
          <w:szCs w:val="28"/>
          <w:lang w:val="en-US" w:eastAsia="en-US"/>
        </w:rPr>
      </w:pPr>
      <w:r>
        <w:rPr>
          <w:rFonts w:ascii="Times New Roman" w:hAnsi="Times New Roman" w:cs="Times New Roman"/>
          <w:sz w:val="28"/>
          <w:szCs w:val="28"/>
          <w:shd w:val="clear" w:color="auto" w:fill="FFFFFF"/>
          <w:lang w:val="en-US"/>
        </w:rPr>
        <w:t xml:space="preserve">a) </w:t>
      </w:r>
      <w:r w:rsidRPr="002124A1">
        <w:rPr>
          <w:rFonts w:ascii="Times New Roman" w:hAnsi="Times New Roman" w:cs="Times New Roman"/>
          <w:sz w:val="28"/>
          <w:szCs w:val="28"/>
          <w:shd w:val="clear" w:color="auto" w:fill="FFFFFF"/>
          <w:lang w:val="en-US"/>
        </w:rPr>
        <w:t>Vận hành cổng Thông tin điện tử UBND xã, cổng Thông tin điện tử của các cơ quan, đơn vị.</w:t>
      </w:r>
    </w:p>
    <w:p w:rsidR="00EB4D5C" w:rsidRPr="002124A1" w:rsidRDefault="00EB4D5C" w:rsidP="00EB4D5C">
      <w:pPr>
        <w:ind w:firstLine="720"/>
        <w:jc w:val="both"/>
        <w:rPr>
          <w:rFonts w:ascii="Times New Roman" w:hAnsi="Times New Roman" w:cs="Times New Roman"/>
          <w:color w:val="auto"/>
          <w:sz w:val="28"/>
          <w:szCs w:val="28"/>
          <w:lang w:val="en-US" w:eastAsia="en-US"/>
        </w:rPr>
      </w:pPr>
      <w:r>
        <w:rPr>
          <w:rFonts w:ascii="Times New Roman" w:hAnsi="Times New Roman" w:cs="Times New Roman"/>
          <w:sz w:val="28"/>
          <w:szCs w:val="28"/>
          <w:shd w:val="clear" w:color="auto" w:fill="FFFFFF"/>
          <w:lang w:val="en-US"/>
        </w:rPr>
        <w:t xml:space="preserve">- </w:t>
      </w:r>
      <w:r w:rsidRPr="002124A1">
        <w:rPr>
          <w:rFonts w:ascii="Times New Roman" w:hAnsi="Times New Roman" w:cs="Times New Roman"/>
          <w:sz w:val="28"/>
          <w:szCs w:val="28"/>
          <w:shd w:val="clear" w:color="auto" w:fill="FFFFFF"/>
          <w:lang w:val="en-US"/>
        </w:rPr>
        <w:t>Chủ trì: công chưc Văn phòng UBND xã, các cơ quan, đơn vị có Cổng Thông tin điện tử.</w:t>
      </w:r>
    </w:p>
    <w:p w:rsidR="00EB4D5C" w:rsidRPr="002124A1" w:rsidRDefault="00EB4D5C" w:rsidP="00EB4D5C">
      <w:pPr>
        <w:ind w:firstLine="720"/>
        <w:jc w:val="both"/>
        <w:rPr>
          <w:rFonts w:ascii="Times New Roman" w:hAnsi="Times New Roman" w:cs="Times New Roman"/>
          <w:color w:val="auto"/>
          <w:sz w:val="28"/>
          <w:szCs w:val="28"/>
          <w:lang w:val="en-US" w:eastAsia="en-US"/>
        </w:rPr>
      </w:pPr>
      <w:r>
        <w:rPr>
          <w:rFonts w:ascii="Times New Roman" w:hAnsi="Times New Roman" w:cs="Times New Roman"/>
          <w:sz w:val="28"/>
          <w:szCs w:val="28"/>
          <w:shd w:val="clear" w:color="auto" w:fill="FFFFFF"/>
          <w:lang w:val="en-US"/>
        </w:rPr>
        <w:t xml:space="preserve">- </w:t>
      </w:r>
      <w:r w:rsidRPr="002124A1">
        <w:rPr>
          <w:rFonts w:ascii="Times New Roman" w:hAnsi="Times New Roman" w:cs="Times New Roman"/>
          <w:sz w:val="28"/>
          <w:szCs w:val="28"/>
          <w:shd w:val="clear" w:color="auto" w:fill="FFFFFF"/>
          <w:lang w:val="en-US"/>
        </w:rPr>
        <w:t>Phối hợp: các cơ quan, đơn vị liên quan.</w:t>
      </w:r>
    </w:p>
    <w:p w:rsidR="00EB4D5C" w:rsidRPr="002124A1" w:rsidRDefault="00EB4D5C" w:rsidP="00EB4D5C">
      <w:pPr>
        <w:ind w:firstLine="720"/>
        <w:jc w:val="both"/>
        <w:rPr>
          <w:rFonts w:ascii="Times New Roman" w:hAnsi="Times New Roman" w:cs="Times New Roman"/>
          <w:color w:val="auto"/>
          <w:sz w:val="28"/>
          <w:szCs w:val="28"/>
          <w:lang w:val="en-US" w:eastAsia="en-US"/>
        </w:rPr>
      </w:pPr>
      <w:r>
        <w:rPr>
          <w:rFonts w:ascii="Times New Roman" w:hAnsi="Times New Roman" w:cs="Times New Roman"/>
          <w:sz w:val="28"/>
          <w:szCs w:val="28"/>
          <w:shd w:val="clear" w:color="auto" w:fill="FFFFFF"/>
          <w:lang w:val="en-US"/>
        </w:rPr>
        <w:t xml:space="preserve">- </w:t>
      </w:r>
      <w:r w:rsidRPr="002124A1">
        <w:rPr>
          <w:rFonts w:ascii="Times New Roman" w:hAnsi="Times New Roman" w:cs="Times New Roman"/>
          <w:sz w:val="28"/>
          <w:szCs w:val="28"/>
          <w:shd w:val="clear" w:color="auto" w:fill="FFFFFF"/>
          <w:lang w:val="en-US"/>
        </w:rPr>
        <w:t>Thời gian thực hiện: Thường xuyên.</w:t>
      </w:r>
    </w:p>
    <w:p w:rsidR="00EB4D5C" w:rsidRPr="002124A1" w:rsidRDefault="00EB4D5C" w:rsidP="00EB4D5C">
      <w:pPr>
        <w:ind w:firstLine="720"/>
        <w:jc w:val="both"/>
        <w:rPr>
          <w:rFonts w:ascii="Times New Roman" w:hAnsi="Times New Roman" w:cs="Times New Roman"/>
          <w:color w:val="auto"/>
          <w:sz w:val="28"/>
          <w:szCs w:val="28"/>
          <w:lang w:val="en-US" w:eastAsia="en-US"/>
        </w:rPr>
      </w:pPr>
      <w:r>
        <w:rPr>
          <w:rFonts w:ascii="Times New Roman" w:hAnsi="Times New Roman" w:cs="Times New Roman"/>
          <w:color w:val="auto"/>
          <w:sz w:val="28"/>
          <w:szCs w:val="28"/>
          <w:shd w:val="clear" w:color="auto" w:fill="FFFFFF"/>
          <w:lang w:val="en-US"/>
        </w:rPr>
        <w:t xml:space="preserve">b) </w:t>
      </w:r>
      <w:r w:rsidRPr="002124A1">
        <w:rPr>
          <w:rFonts w:ascii="Times New Roman" w:hAnsi="Times New Roman" w:cs="Times New Roman"/>
          <w:color w:val="auto"/>
          <w:sz w:val="28"/>
          <w:szCs w:val="28"/>
          <w:shd w:val="clear" w:color="auto" w:fill="FFFFFF"/>
          <w:lang w:val="en-US"/>
        </w:rPr>
        <w:t>Rà soát, phân loại, lập danh mục các thông tin phải công khai và thông tin không được công khai; xây dựng, vận hành cơ sở dữ liệu thông tin mà cơ quan cơ trách nhiệm cung cấp, không cung cấp; duy trì, lưu giữ, cập nhật cơ sở dữ liệu thông tin do cơ quan mình tạo ra.</w:t>
      </w:r>
    </w:p>
    <w:p w:rsidR="00EB4D5C" w:rsidRPr="002124A1" w:rsidRDefault="00EB4D5C" w:rsidP="00EB4D5C">
      <w:pPr>
        <w:ind w:firstLine="720"/>
        <w:jc w:val="both"/>
        <w:rPr>
          <w:rFonts w:ascii="Times New Roman" w:hAnsi="Times New Roman" w:cs="Times New Roman"/>
          <w:color w:val="auto"/>
          <w:sz w:val="28"/>
          <w:szCs w:val="28"/>
          <w:lang w:val="en-US" w:eastAsia="en-US"/>
        </w:rPr>
      </w:pPr>
      <w:r>
        <w:rPr>
          <w:rFonts w:ascii="Times New Roman" w:hAnsi="Times New Roman" w:cs="Times New Roman"/>
          <w:sz w:val="28"/>
          <w:szCs w:val="28"/>
          <w:shd w:val="clear" w:color="auto" w:fill="FFFFFF"/>
          <w:lang w:val="en-US"/>
        </w:rPr>
        <w:t xml:space="preserve">- </w:t>
      </w:r>
      <w:r w:rsidRPr="002124A1">
        <w:rPr>
          <w:rFonts w:ascii="Times New Roman" w:hAnsi="Times New Roman" w:cs="Times New Roman"/>
          <w:sz w:val="28"/>
          <w:szCs w:val="28"/>
          <w:shd w:val="clear" w:color="auto" w:fill="FFFFFF"/>
          <w:lang w:val="en-US"/>
        </w:rPr>
        <w:t>Chủ trì: Các cơ quan, đơn vị có trách nhiệm cung cấp thông tin.</w:t>
      </w:r>
    </w:p>
    <w:p w:rsidR="00EB4D5C" w:rsidRPr="002124A1" w:rsidRDefault="00EB4D5C" w:rsidP="00EB4D5C">
      <w:pPr>
        <w:ind w:firstLine="720"/>
        <w:jc w:val="both"/>
        <w:rPr>
          <w:rFonts w:ascii="Times New Roman" w:hAnsi="Times New Roman" w:cs="Times New Roman"/>
          <w:color w:val="auto"/>
          <w:sz w:val="28"/>
          <w:szCs w:val="28"/>
          <w:lang w:val="en-US" w:eastAsia="en-US"/>
        </w:rPr>
      </w:pPr>
      <w:r>
        <w:rPr>
          <w:rFonts w:ascii="Times New Roman" w:hAnsi="Times New Roman" w:cs="Times New Roman"/>
          <w:sz w:val="28"/>
          <w:szCs w:val="28"/>
          <w:shd w:val="clear" w:color="auto" w:fill="FFFFFF"/>
          <w:lang w:val="en-US"/>
        </w:rPr>
        <w:t xml:space="preserve">- </w:t>
      </w:r>
      <w:r w:rsidRPr="002124A1">
        <w:rPr>
          <w:rFonts w:ascii="Times New Roman" w:hAnsi="Times New Roman" w:cs="Times New Roman"/>
          <w:sz w:val="28"/>
          <w:szCs w:val="28"/>
          <w:shd w:val="clear" w:color="auto" w:fill="FFFFFF"/>
          <w:lang w:val="en-US"/>
        </w:rPr>
        <w:t>Phối hợp: Văn phòng ủy ban nhân dân xã.</w:t>
      </w:r>
    </w:p>
    <w:p w:rsidR="00EB4D5C" w:rsidRPr="002124A1" w:rsidRDefault="00EB4D5C" w:rsidP="00EB4D5C">
      <w:pPr>
        <w:ind w:firstLine="720"/>
        <w:jc w:val="both"/>
        <w:rPr>
          <w:rFonts w:ascii="Times New Roman" w:hAnsi="Times New Roman" w:cs="Times New Roman"/>
          <w:color w:val="auto"/>
          <w:sz w:val="28"/>
          <w:szCs w:val="28"/>
          <w:lang w:val="en-US" w:eastAsia="en-US"/>
        </w:rPr>
      </w:pPr>
      <w:r>
        <w:rPr>
          <w:rFonts w:ascii="Times New Roman" w:hAnsi="Times New Roman" w:cs="Times New Roman"/>
          <w:sz w:val="28"/>
          <w:szCs w:val="28"/>
          <w:shd w:val="clear" w:color="auto" w:fill="FFFFFF"/>
          <w:lang w:val="en-US"/>
        </w:rPr>
        <w:t xml:space="preserve">- </w:t>
      </w:r>
      <w:r w:rsidRPr="002124A1">
        <w:rPr>
          <w:rFonts w:ascii="Times New Roman" w:hAnsi="Times New Roman" w:cs="Times New Roman"/>
          <w:sz w:val="28"/>
          <w:szCs w:val="28"/>
          <w:shd w:val="clear" w:color="auto" w:fill="FFFFFF"/>
          <w:lang w:val="en-US"/>
        </w:rPr>
        <w:t>Thời gian thực hiện: Thường xuyên.</w:t>
      </w:r>
    </w:p>
    <w:p w:rsidR="00EB4D5C" w:rsidRPr="002124A1" w:rsidRDefault="00EB4D5C" w:rsidP="00EB4D5C">
      <w:pPr>
        <w:ind w:firstLine="720"/>
        <w:jc w:val="both"/>
        <w:rPr>
          <w:rFonts w:ascii="Times New Roman" w:hAnsi="Times New Roman" w:cs="Times New Roman"/>
          <w:color w:val="auto"/>
          <w:sz w:val="28"/>
          <w:szCs w:val="28"/>
          <w:lang w:val="en-US" w:eastAsia="en-US"/>
        </w:rPr>
      </w:pPr>
      <w:r>
        <w:rPr>
          <w:rFonts w:ascii="Times New Roman" w:hAnsi="Times New Roman" w:cs="Times New Roman"/>
          <w:sz w:val="28"/>
          <w:szCs w:val="28"/>
          <w:shd w:val="clear" w:color="auto" w:fill="FFFFFF"/>
          <w:lang w:val="en-US"/>
        </w:rPr>
        <w:t xml:space="preserve">c) </w:t>
      </w:r>
      <w:r w:rsidRPr="002124A1">
        <w:rPr>
          <w:rFonts w:ascii="Times New Roman" w:hAnsi="Times New Roman" w:cs="Times New Roman"/>
          <w:sz w:val="28"/>
          <w:szCs w:val="28"/>
          <w:shd w:val="clear" w:color="auto" w:fill="FFFFFF"/>
          <w:lang w:val="en-US"/>
        </w:rPr>
        <w:t>Số hóa các văn bản, hồ sơ, tài liệu và kết nối với mạng điện tử trên toàn quốc để có thể truy cập thông tin dễ dàng từ các hệ thống khác nhau nhằm tăng cường cung cấp thông tin qua mạng điện từ.</w:t>
      </w:r>
    </w:p>
    <w:p w:rsidR="00EB4D5C" w:rsidRPr="00D83BF6" w:rsidRDefault="00EB4D5C" w:rsidP="00EB4D5C">
      <w:pPr>
        <w:ind w:firstLine="720"/>
        <w:jc w:val="both"/>
        <w:rPr>
          <w:rFonts w:ascii="Times New Roman" w:hAnsi="Times New Roman" w:cs="Times New Roman"/>
          <w:color w:val="auto"/>
          <w:spacing w:val="-4"/>
          <w:sz w:val="28"/>
          <w:szCs w:val="28"/>
          <w:lang w:val="en-US" w:eastAsia="en-US"/>
        </w:rPr>
      </w:pPr>
      <w:r w:rsidRPr="00D83BF6">
        <w:rPr>
          <w:rFonts w:ascii="Times New Roman" w:hAnsi="Times New Roman" w:cs="Times New Roman"/>
          <w:spacing w:val="-4"/>
          <w:sz w:val="28"/>
          <w:szCs w:val="28"/>
          <w:shd w:val="clear" w:color="auto" w:fill="FFFFFF"/>
          <w:lang w:val="en-US"/>
        </w:rPr>
        <w:t xml:space="preserve">- Chủ trì thực hiện: Các cơ quan, đơn vị có trách nhiệm cung cấp thông tin. </w:t>
      </w:r>
    </w:p>
    <w:p w:rsidR="00EB4D5C" w:rsidRPr="002124A1" w:rsidRDefault="00EB4D5C" w:rsidP="00EB4D5C">
      <w:pPr>
        <w:ind w:firstLine="720"/>
        <w:jc w:val="both"/>
        <w:rPr>
          <w:rFonts w:ascii="Times New Roman" w:hAnsi="Times New Roman" w:cs="Times New Roman"/>
          <w:color w:val="auto"/>
          <w:sz w:val="28"/>
          <w:szCs w:val="28"/>
          <w:lang w:val="en-US" w:eastAsia="en-US"/>
        </w:rPr>
      </w:pPr>
      <w:r>
        <w:rPr>
          <w:rFonts w:ascii="Times New Roman" w:hAnsi="Times New Roman" w:cs="Times New Roman"/>
          <w:sz w:val="28"/>
          <w:szCs w:val="28"/>
          <w:shd w:val="clear" w:color="auto" w:fill="FFFFFF"/>
          <w:lang w:val="en-US"/>
        </w:rPr>
        <w:t xml:space="preserve">- </w:t>
      </w:r>
      <w:r w:rsidRPr="002124A1">
        <w:rPr>
          <w:rFonts w:ascii="Times New Roman" w:hAnsi="Times New Roman" w:cs="Times New Roman"/>
          <w:sz w:val="28"/>
          <w:szCs w:val="28"/>
          <w:shd w:val="clear" w:color="auto" w:fill="FFFFFF"/>
          <w:lang w:val="en-US"/>
        </w:rPr>
        <w:t>Phối hợp: Văn phòng ủy ban nhân dân xã</w:t>
      </w:r>
    </w:p>
    <w:p w:rsidR="00EB4D5C" w:rsidRPr="002124A1" w:rsidRDefault="00EB4D5C" w:rsidP="00EB4D5C">
      <w:pPr>
        <w:ind w:firstLine="720"/>
        <w:jc w:val="both"/>
        <w:rPr>
          <w:rFonts w:ascii="Times New Roman" w:hAnsi="Times New Roman" w:cs="Times New Roman"/>
          <w:color w:val="auto"/>
          <w:sz w:val="28"/>
          <w:szCs w:val="28"/>
          <w:lang w:val="en-US" w:eastAsia="en-US"/>
        </w:rPr>
      </w:pPr>
      <w:r>
        <w:rPr>
          <w:rFonts w:ascii="Times New Roman" w:hAnsi="Times New Roman" w:cs="Times New Roman"/>
          <w:sz w:val="28"/>
          <w:szCs w:val="28"/>
          <w:shd w:val="clear" w:color="auto" w:fill="FFFFFF"/>
          <w:lang w:val="en-US"/>
        </w:rPr>
        <w:t xml:space="preserve">- </w:t>
      </w:r>
      <w:r w:rsidRPr="002124A1">
        <w:rPr>
          <w:rFonts w:ascii="Times New Roman" w:hAnsi="Times New Roman" w:cs="Times New Roman"/>
          <w:sz w:val="28"/>
          <w:szCs w:val="28"/>
          <w:shd w:val="clear" w:color="auto" w:fill="FFFFFF"/>
          <w:lang w:val="en-US"/>
        </w:rPr>
        <w:t>Thời gian hoàn thành: Thực hiện thường xuyên</w:t>
      </w:r>
    </w:p>
    <w:p w:rsidR="00EB4D5C" w:rsidRPr="002124A1" w:rsidRDefault="00EB4D5C" w:rsidP="00EB4D5C">
      <w:pPr>
        <w:ind w:firstLine="720"/>
        <w:jc w:val="both"/>
        <w:rPr>
          <w:rFonts w:ascii="Times New Roman" w:hAnsi="Times New Roman" w:cs="Times New Roman"/>
          <w:color w:val="auto"/>
          <w:sz w:val="28"/>
          <w:szCs w:val="28"/>
          <w:lang w:val="en-US" w:eastAsia="en-US"/>
        </w:rPr>
      </w:pPr>
      <w:r w:rsidRPr="002124A1">
        <w:rPr>
          <w:rFonts w:ascii="Times New Roman" w:hAnsi="Times New Roman" w:cs="Times New Roman"/>
          <w:sz w:val="28"/>
          <w:szCs w:val="28"/>
          <w:shd w:val="clear" w:color="auto" w:fill="FFFFFF"/>
          <w:lang w:val="en-US"/>
        </w:rPr>
        <w:t>+ Đổi với các thông tin được tạo ra trước khi Luật có hiệu lực: Các cơ quan, đơn vị phối hợp với Văn phòng UBND xã tiến hành số hóa theo lộ trình, tổng hợp vào kế hoạch ứng dụng công nghệ thông tin trong hoạt động của cơ quan nhà nước.</w:t>
      </w:r>
    </w:p>
    <w:p w:rsidR="00EB4D5C" w:rsidRPr="002124A1" w:rsidRDefault="00EB4D5C" w:rsidP="00EB4D5C">
      <w:pPr>
        <w:ind w:firstLine="760"/>
        <w:jc w:val="both"/>
        <w:rPr>
          <w:rFonts w:ascii="Times New Roman" w:hAnsi="Times New Roman" w:cs="Times New Roman"/>
          <w:color w:val="auto"/>
          <w:sz w:val="28"/>
          <w:szCs w:val="28"/>
          <w:lang w:val="en-US" w:eastAsia="en-US"/>
        </w:rPr>
      </w:pPr>
      <w:r w:rsidRPr="002124A1">
        <w:rPr>
          <w:rFonts w:ascii="Times New Roman" w:hAnsi="Times New Roman" w:cs="Times New Roman"/>
          <w:sz w:val="28"/>
          <w:szCs w:val="28"/>
          <w:shd w:val="clear" w:color="auto" w:fill="FFFFFF"/>
          <w:lang w:val="en-US"/>
        </w:rPr>
        <w:t>+ Đối với các thông tin được tạo ra từ khi Lụật có hiệu lực: Thực hiện số hóa thường xuyên và ngay sau khi thông tin được tạo ra.</w:t>
      </w:r>
    </w:p>
    <w:p w:rsidR="00EB4D5C" w:rsidRPr="002124A1" w:rsidRDefault="00EB4D5C" w:rsidP="00EB4D5C">
      <w:pPr>
        <w:pStyle w:val="Vnbnnidung20"/>
        <w:shd w:val="clear" w:color="auto" w:fill="auto"/>
        <w:spacing w:before="0" w:after="0" w:line="240" w:lineRule="auto"/>
        <w:rPr>
          <w:b/>
          <w:sz w:val="28"/>
          <w:szCs w:val="28"/>
        </w:rPr>
      </w:pPr>
      <w:r>
        <w:rPr>
          <w:b/>
          <w:sz w:val="28"/>
          <w:szCs w:val="28"/>
        </w:rPr>
        <w:tab/>
        <w:t xml:space="preserve">6. </w:t>
      </w:r>
      <w:r w:rsidRPr="002124A1">
        <w:rPr>
          <w:b/>
          <w:sz w:val="28"/>
          <w:szCs w:val="28"/>
        </w:rPr>
        <w:t>Nâng cao năng lực của cán bộ và người dân trong việc tiếp cận thông tin qua cổng thông tin điện tử và an toàn thông tin trên môi trường mạng internet</w:t>
      </w:r>
    </w:p>
    <w:p w:rsidR="00EB4D5C" w:rsidRPr="002124A1" w:rsidRDefault="00EB4D5C" w:rsidP="00EB4D5C">
      <w:pPr>
        <w:ind w:firstLine="720"/>
        <w:jc w:val="both"/>
        <w:rPr>
          <w:rFonts w:ascii="Times New Roman" w:hAnsi="Times New Roman" w:cs="Times New Roman"/>
          <w:b/>
          <w:sz w:val="28"/>
          <w:szCs w:val="28"/>
          <w:lang w:val="en-US"/>
        </w:rPr>
      </w:pPr>
      <w:r>
        <w:rPr>
          <w:rFonts w:ascii="Times New Roman" w:hAnsi="Times New Roman" w:cs="Times New Roman"/>
          <w:sz w:val="28"/>
          <w:szCs w:val="28"/>
          <w:lang w:val="en-US"/>
        </w:rPr>
        <w:t xml:space="preserve">- </w:t>
      </w:r>
      <w:r w:rsidRPr="002124A1">
        <w:rPr>
          <w:rFonts w:ascii="Times New Roman" w:hAnsi="Times New Roman" w:cs="Times New Roman"/>
          <w:sz w:val="28"/>
          <w:szCs w:val="28"/>
          <w:lang w:val="en-US"/>
        </w:rPr>
        <w:t>Chủ trì thực hiện: Chủ tịch UBND xã</w:t>
      </w:r>
    </w:p>
    <w:p w:rsidR="00EB4D5C" w:rsidRPr="002124A1" w:rsidRDefault="00EB4D5C" w:rsidP="00EB4D5C">
      <w:pPr>
        <w:ind w:firstLine="720"/>
        <w:jc w:val="both"/>
        <w:rPr>
          <w:rFonts w:ascii="Times New Roman" w:hAnsi="Times New Roman" w:cs="Times New Roman"/>
          <w:b/>
          <w:sz w:val="28"/>
          <w:szCs w:val="28"/>
          <w:lang w:val="en-US"/>
        </w:rPr>
      </w:pPr>
      <w:r>
        <w:rPr>
          <w:rFonts w:ascii="Times New Roman" w:hAnsi="Times New Roman" w:cs="Times New Roman"/>
          <w:sz w:val="28"/>
          <w:szCs w:val="28"/>
          <w:lang w:val="en-US"/>
        </w:rPr>
        <w:t xml:space="preserve">- </w:t>
      </w:r>
      <w:r w:rsidRPr="002124A1">
        <w:rPr>
          <w:rFonts w:ascii="Times New Roman" w:hAnsi="Times New Roman" w:cs="Times New Roman"/>
          <w:sz w:val="28"/>
          <w:szCs w:val="28"/>
          <w:lang w:val="en-US"/>
        </w:rPr>
        <w:t>Thực hiệ</w:t>
      </w:r>
      <w:r>
        <w:rPr>
          <w:rFonts w:ascii="Times New Roman" w:hAnsi="Times New Roman" w:cs="Times New Roman"/>
          <w:sz w:val="28"/>
          <w:szCs w:val="28"/>
          <w:lang w:val="en-US"/>
        </w:rPr>
        <w:t>n: Văn phòng UBND -</w:t>
      </w:r>
      <w:r w:rsidRPr="002124A1">
        <w:rPr>
          <w:rFonts w:ascii="Times New Roman" w:hAnsi="Times New Roman" w:cs="Times New Roman"/>
          <w:sz w:val="28"/>
          <w:szCs w:val="28"/>
          <w:lang w:val="en-US"/>
        </w:rPr>
        <w:t xml:space="preserve"> HĐND, Công chứ</w:t>
      </w:r>
      <w:r>
        <w:rPr>
          <w:rFonts w:ascii="Times New Roman" w:hAnsi="Times New Roman" w:cs="Times New Roman"/>
          <w:sz w:val="28"/>
          <w:szCs w:val="28"/>
          <w:lang w:val="en-US"/>
        </w:rPr>
        <w:t>c Tư pháp -</w:t>
      </w:r>
      <w:r w:rsidRPr="002124A1">
        <w:rPr>
          <w:rFonts w:ascii="Times New Roman" w:hAnsi="Times New Roman" w:cs="Times New Roman"/>
          <w:sz w:val="28"/>
          <w:szCs w:val="28"/>
          <w:lang w:val="en-US"/>
        </w:rPr>
        <w:t xml:space="preserve"> Hộ tịch, Công chức </w:t>
      </w:r>
      <w:r>
        <w:rPr>
          <w:rFonts w:ascii="Times New Roman" w:hAnsi="Times New Roman" w:cs="Times New Roman"/>
          <w:sz w:val="28"/>
          <w:szCs w:val="28"/>
          <w:lang w:val="en-US"/>
        </w:rPr>
        <w:t>Văn hóa</w:t>
      </w:r>
      <w:r w:rsidRPr="002124A1">
        <w:rPr>
          <w:rFonts w:ascii="Times New Roman" w:hAnsi="Times New Roman" w:cs="Times New Roman"/>
          <w:sz w:val="28"/>
          <w:szCs w:val="28"/>
          <w:lang w:val="en-US"/>
        </w:rPr>
        <w:t xml:space="preserve"> xã hội.</w:t>
      </w:r>
    </w:p>
    <w:p w:rsidR="00EB4D5C" w:rsidRPr="002124A1" w:rsidRDefault="00EB4D5C" w:rsidP="00EB4D5C">
      <w:pPr>
        <w:ind w:firstLine="720"/>
        <w:jc w:val="both"/>
        <w:rPr>
          <w:rFonts w:ascii="Times New Roman" w:hAnsi="Times New Roman" w:cs="Times New Roman"/>
          <w:b/>
          <w:sz w:val="28"/>
          <w:szCs w:val="28"/>
          <w:lang w:val="en-US"/>
        </w:rPr>
      </w:pPr>
      <w:r>
        <w:rPr>
          <w:rFonts w:ascii="Times New Roman" w:hAnsi="Times New Roman" w:cs="Times New Roman"/>
          <w:sz w:val="28"/>
          <w:szCs w:val="28"/>
          <w:lang w:val="en-US"/>
        </w:rPr>
        <w:t xml:space="preserve">- </w:t>
      </w:r>
      <w:r w:rsidRPr="002124A1">
        <w:rPr>
          <w:rFonts w:ascii="Times New Roman" w:hAnsi="Times New Roman" w:cs="Times New Roman"/>
          <w:sz w:val="28"/>
          <w:szCs w:val="28"/>
          <w:lang w:val="en-US"/>
        </w:rPr>
        <w:t xml:space="preserve">Nội dung: Tổ chức </w:t>
      </w:r>
      <w:r>
        <w:rPr>
          <w:rFonts w:ascii="Times New Roman" w:hAnsi="Times New Roman" w:cs="Times New Roman"/>
          <w:sz w:val="28"/>
          <w:szCs w:val="28"/>
          <w:lang w:val="en-US"/>
        </w:rPr>
        <w:t>-</w:t>
      </w:r>
      <w:r w:rsidRPr="002124A1">
        <w:rPr>
          <w:rFonts w:ascii="Times New Roman" w:hAnsi="Times New Roman" w:cs="Times New Roman"/>
          <w:sz w:val="28"/>
          <w:szCs w:val="28"/>
          <w:lang w:val="en-US"/>
        </w:rPr>
        <w:t xml:space="preserve"> phối hợp thực hiện hoạt động tập huấn nâng cao năng lực cho đội ngũ vận hành cổng thông tin điện tử và nâng cao năng lực khai thác thông tin qua cổng thông tin điện tử và mạng internet.</w:t>
      </w:r>
    </w:p>
    <w:p w:rsidR="00EB4D5C" w:rsidRPr="002124A1" w:rsidRDefault="00EB4D5C" w:rsidP="00EB4D5C">
      <w:pPr>
        <w:ind w:firstLine="720"/>
        <w:jc w:val="both"/>
        <w:rPr>
          <w:rFonts w:ascii="Times New Roman" w:hAnsi="Times New Roman" w:cs="Times New Roman"/>
          <w:b/>
          <w:sz w:val="28"/>
          <w:szCs w:val="28"/>
          <w:lang w:val="en-US"/>
        </w:rPr>
      </w:pPr>
      <w:r>
        <w:rPr>
          <w:rFonts w:ascii="Times New Roman" w:hAnsi="Times New Roman" w:cs="Times New Roman"/>
          <w:sz w:val="28"/>
          <w:szCs w:val="28"/>
          <w:lang w:val="en-US"/>
        </w:rPr>
        <w:t xml:space="preserve">- </w:t>
      </w:r>
      <w:r w:rsidRPr="002124A1">
        <w:rPr>
          <w:rFonts w:ascii="Times New Roman" w:hAnsi="Times New Roman" w:cs="Times New Roman"/>
          <w:sz w:val="28"/>
          <w:szCs w:val="28"/>
          <w:lang w:val="en-US"/>
        </w:rPr>
        <w:t>Thời gian hoàn thành: Tháng 4/2021</w:t>
      </w:r>
    </w:p>
    <w:p w:rsidR="00EB4D5C" w:rsidRPr="002124A1" w:rsidRDefault="00EB4D5C" w:rsidP="00EB4D5C">
      <w:pPr>
        <w:pStyle w:val="Vnbnnidung30"/>
        <w:shd w:val="clear" w:color="auto" w:fill="auto"/>
        <w:spacing w:after="0" w:line="240" w:lineRule="auto"/>
        <w:ind w:firstLine="720"/>
        <w:jc w:val="both"/>
        <w:rPr>
          <w:rStyle w:val="Vnbnnidung3"/>
          <w:b/>
          <w:bCs/>
          <w:color w:val="000000"/>
          <w:sz w:val="28"/>
          <w:szCs w:val="28"/>
          <w:lang w:eastAsia="vi-VN"/>
        </w:rPr>
      </w:pPr>
      <w:r>
        <w:rPr>
          <w:rStyle w:val="Vnbnnidung3"/>
          <w:b/>
          <w:bCs/>
          <w:color w:val="000000"/>
          <w:sz w:val="28"/>
          <w:szCs w:val="28"/>
          <w:lang w:eastAsia="vi-VN"/>
        </w:rPr>
        <w:t xml:space="preserve">III. </w:t>
      </w:r>
      <w:r w:rsidRPr="002124A1">
        <w:rPr>
          <w:rStyle w:val="Vnbnnidung3"/>
          <w:b/>
          <w:bCs/>
          <w:color w:val="000000"/>
          <w:sz w:val="28"/>
          <w:szCs w:val="28"/>
          <w:lang w:eastAsia="vi-VN"/>
        </w:rPr>
        <w:t>TỔ CHỨC THỰC HIỆN</w:t>
      </w:r>
    </w:p>
    <w:p w:rsidR="00EB4D5C" w:rsidRPr="002124A1" w:rsidRDefault="00EB4D5C" w:rsidP="00EB4D5C">
      <w:pPr>
        <w:pStyle w:val="Vnbnnidung30"/>
        <w:shd w:val="clear" w:color="auto" w:fill="auto"/>
        <w:spacing w:after="0" w:line="240" w:lineRule="auto"/>
        <w:jc w:val="both"/>
        <w:rPr>
          <w:color w:val="000000"/>
          <w:sz w:val="28"/>
          <w:szCs w:val="28"/>
          <w:lang w:eastAsia="vi-VN"/>
        </w:rPr>
      </w:pPr>
      <w:r>
        <w:rPr>
          <w:rStyle w:val="Vnbnnidung2"/>
          <w:b w:val="0"/>
          <w:color w:val="000000"/>
          <w:sz w:val="28"/>
          <w:szCs w:val="28"/>
          <w:lang w:eastAsia="vi-VN"/>
        </w:rPr>
        <w:t xml:space="preserve">       </w:t>
      </w:r>
      <w:r>
        <w:rPr>
          <w:rStyle w:val="Vnbnnidung2"/>
          <w:b w:val="0"/>
          <w:color w:val="000000"/>
          <w:sz w:val="28"/>
          <w:szCs w:val="28"/>
          <w:lang w:eastAsia="vi-VN"/>
        </w:rPr>
        <w:tab/>
      </w:r>
      <w:r w:rsidRPr="002124A1">
        <w:rPr>
          <w:rStyle w:val="Vnbnnidung2"/>
          <w:b w:val="0"/>
          <w:color w:val="000000"/>
          <w:sz w:val="28"/>
          <w:szCs w:val="28"/>
          <w:lang w:eastAsia="vi-VN"/>
        </w:rPr>
        <w:t>1.</w:t>
      </w:r>
      <w:r>
        <w:rPr>
          <w:rStyle w:val="Vnbnnidung2"/>
          <w:b w:val="0"/>
          <w:color w:val="000000"/>
          <w:sz w:val="28"/>
          <w:szCs w:val="28"/>
          <w:lang w:eastAsia="vi-VN"/>
        </w:rPr>
        <w:t xml:space="preserve"> </w:t>
      </w:r>
      <w:r w:rsidRPr="002124A1">
        <w:rPr>
          <w:rStyle w:val="Vnbnnidung2"/>
          <w:b w:val="0"/>
          <w:color w:val="000000"/>
          <w:sz w:val="28"/>
          <w:szCs w:val="28"/>
          <w:lang w:eastAsia="vi-VN"/>
        </w:rPr>
        <w:t>Thủ trưởng các cơ quan, đơn vị trong phạm vi quản lý của cơ quan, đơn vị mình tích cực, chù động thực hiện các nội dung theo phân công tại Kế hoạch này, bảo đảm chất lượng, tiến độ và hiệu quả, tiết kiệm</w:t>
      </w:r>
      <w:r w:rsidRPr="002124A1">
        <w:rPr>
          <w:rStyle w:val="Vnbnnidung2"/>
          <w:color w:val="000000"/>
          <w:sz w:val="28"/>
          <w:szCs w:val="28"/>
          <w:lang w:eastAsia="vi-VN"/>
        </w:rPr>
        <w:t>.</w:t>
      </w:r>
    </w:p>
    <w:p w:rsidR="00EB4D5C" w:rsidRPr="002124A1" w:rsidRDefault="00EB4D5C" w:rsidP="00EB4D5C">
      <w:pPr>
        <w:pStyle w:val="Vnbnnidung20"/>
        <w:shd w:val="clear" w:color="auto" w:fill="auto"/>
        <w:spacing w:before="0" w:after="0" w:line="240" w:lineRule="auto"/>
        <w:rPr>
          <w:sz w:val="28"/>
          <w:szCs w:val="28"/>
        </w:rPr>
      </w:pPr>
      <w:r>
        <w:rPr>
          <w:rStyle w:val="Vnbnnidung2"/>
          <w:color w:val="000000"/>
          <w:sz w:val="28"/>
          <w:szCs w:val="28"/>
          <w:lang w:eastAsia="vi-VN"/>
        </w:rPr>
        <w:tab/>
        <w:t xml:space="preserve">2. </w:t>
      </w:r>
      <w:r w:rsidRPr="002124A1">
        <w:rPr>
          <w:rStyle w:val="Vnbnnidung2"/>
          <w:color w:val="000000"/>
          <w:sz w:val="28"/>
          <w:szCs w:val="28"/>
          <w:lang w:eastAsia="vi-VN"/>
        </w:rPr>
        <w:t xml:space="preserve">Công chức Tư pháp theo dõi, đôn đốc các cơ quan, đơn vị trên địa bàn xã triển khai thực hiện các nội dung được phân công tại Kế hoạch, báo cáo ủy ban </w:t>
      </w:r>
      <w:r w:rsidRPr="002124A1">
        <w:rPr>
          <w:rStyle w:val="Vnbnnidung2"/>
          <w:color w:val="000000"/>
          <w:sz w:val="28"/>
          <w:szCs w:val="28"/>
          <w:lang w:eastAsia="vi-VN"/>
        </w:rPr>
        <w:lastRenderedPageBreak/>
        <w:t>nhân dân xã kết quả thực hiện.</w:t>
      </w:r>
    </w:p>
    <w:p w:rsidR="00EB4D5C" w:rsidRPr="00A62C24" w:rsidRDefault="00EB4D5C" w:rsidP="00EB4D5C">
      <w:pPr>
        <w:pStyle w:val="Vnbnnidung20"/>
        <w:shd w:val="clear" w:color="auto" w:fill="auto"/>
        <w:spacing w:before="0" w:after="0" w:line="240" w:lineRule="auto"/>
        <w:rPr>
          <w:spacing w:val="-6"/>
          <w:sz w:val="28"/>
          <w:szCs w:val="28"/>
        </w:rPr>
      </w:pPr>
      <w:r>
        <w:rPr>
          <w:rStyle w:val="Vnbnnidung2"/>
          <w:color w:val="000000"/>
          <w:sz w:val="28"/>
          <w:szCs w:val="28"/>
          <w:lang w:eastAsia="vi-VN"/>
        </w:rPr>
        <w:tab/>
      </w:r>
      <w:r w:rsidRPr="00A62C24">
        <w:rPr>
          <w:rStyle w:val="Vnbnnidung2"/>
          <w:color w:val="000000"/>
          <w:spacing w:val="-6"/>
          <w:sz w:val="28"/>
          <w:szCs w:val="28"/>
          <w:lang w:eastAsia="vi-VN"/>
        </w:rPr>
        <w:t>3. Kinh phí thực hiện Kế hoạch được bố trí từ ngân sách nhà nước trong dự toán chi thường xuyên hàng năm và các nguồn khác theo quy định của pháp luật.</w:t>
      </w:r>
    </w:p>
    <w:p w:rsidR="00EB4D5C" w:rsidRDefault="00EB4D5C" w:rsidP="00EB4D5C">
      <w:pPr>
        <w:pStyle w:val="Vnbnnidung30"/>
        <w:shd w:val="clear" w:color="auto" w:fill="auto"/>
        <w:spacing w:after="0" w:line="240" w:lineRule="auto"/>
        <w:ind w:left="60" w:firstLine="660"/>
        <w:jc w:val="both"/>
        <w:rPr>
          <w:b w:val="0"/>
          <w:sz w:val="28"/>
          <w:szCs w:val="28"/>
        </w:rPr>
      </w:pPr>
      <w:r w:rsidRPr="002124A1">
        <w:rPr>
          <w:b w:val="0"/>
          <w:sz w:val="28"/>
          <w:szCs w:val="28"/>
        </w:rPr>
        <w:t>Trên đây là kế hoạch</w:t>
      </w:r>
      <w:r w:rsidRPr="002124A1">
        <w:rPr>
          <w:rStyle w:val="Vnbnnidung3"/>
          <w:bCs/>
          <w:color w:val="000000"/>
          <w:sz w:val="28"/>
          <w:szCs w:val="28"/>
          <w:lang w:eastAsia="vi-VN"/>
        </w:rPr>
        <w:t xml:space="preserve"> triển khai thi hành Luật Tiếp cận thông tin</w:t>
      </w:r>
      <w:r w:rsidRPr="002124A1">
        <w:rPr>
          <w:rStyle w:val="Vnbnnidung3"/>
          <w:b/>
          <w:bCs/>
          <w:color w:val="000000"/>
          <w:sz w:val="28"/>
          <w:szCs w:val="28"/>
          <w:lang w:eastAsia="vi-VN"/>
        </w:rPr>
        <w:t xml:space="preserve"> </w:t>
      </w:r>
      <w:r w:rsidRPr="002124A1">
        <w:rPr>
          <w:b w:val="0"/>
          <w:sz w:val="28"/>
          <w:szCs w:val="28"/>
        </w:rPr>
        <w:t>các cơ quan đơn vị, ban, ngành đoàn thể triển khai để tổ chức thực hiện theo kế hoạch đạt kết quả./.</w:t>
      </w:r>
    </w:p>
    <w:p w:rsidR="00EB4D5C" w:rsidRDefault="00EB4D5C" w:rsidP="00EB4D5C">
      <w:pPr>
        <w:pStyle w:val="Vnbnnidung30"/>
        <w:shd w:val="clear" w:color="auto" w:fill="auto"/>
        <w:spacing w:after="0" w:line="240" w:lineRule="auto"/>
        <w:ind w:left="60" w:firstLine="660"/>
        <w:jc w:val="both"/>
        <w:rPr>
          <w:b w:val="0"/>
          <w:sz w:val="28"/>
          <w:szCs w:val="28"/>
        </w:rPr>
      </w:pPr>
    </w:p>
    <w:tbl>
      <w:tblPr>
        <w:tblW w:w="9214" w:type="dxa"/>
        <w:tblInd w:w="108" w:type="dxa"/>
        <w:tblLook w:val="01E0" w:firstRow="1" w:lastRow="1" w:firstColumn="1" w:lastColumn="1" w:noHBand="0" w:noVBand="0"/>
      </w:tblPr>
      <w:tblGrid>
        <w:gridCol w:w="3544"/>
        <w:gridCol w:w="5670"/>
      </w:tblGrid>
      <w:tr w:rsidR="00EB4D5C" w:rsidRPr="00566111" w:rsidTr="001C53EF">
        <w:tc>
          <w:tcPr>
            <w:tcW w:w="3544" w:type="dxa"/>
          </w:tcPr>
          <w:p w:rsidR="00EB4D5C" w:rsidRPr="00566111" w:rsidRDefault="00EB4D5C" w:rsidP="001C53EF">
            <w:pPr>
              <w:rPr>
                <w:rFonts w:ascii="Times New Roman" w:hAnsi="Times New Roman" w:cs="Times New Roman"/>
              </w:rPr>
            </w:pPr>
            <w:r w:rsidRPr="00566111">
              <w:rPr>
                <w:rFonts w:ascii="Times New Roman" w:hAnsi="Times New Roman" w:cs="Times New Roman"/>
                <w:b/>
                <w:i/>
              </w:rPr>
              <w:t>Nơi nhận:</w:t>
            </w:r>
            <w:r w:rsidRPr="00566111">
              <w:rPr>
                <w:rFonts w:ascii="Times New Roman" w:hAnsi="Times New Roman" w:cs="Times New Roman"/>
              </w:rPr>
              <w:t xml:space="preserve"> </w:t>
            </w:r>
            <w:r w:rsidRPr="00566111">
              <w:rPr>
                <w:rFonts w:ascii="Times New Roman" w:hAnsi="Times New Roman" w:cs="Times New Roman"/>
              </w:rPr>
              <w:tab/>
            </w:r>
            <w:r w:rsidRPr="00566111">
              <w:rPr>
                <w:rFonts w:ascii="Times New Roman" w:hAnsi="Times New Roman" w:cs="Times New Roman"/>
              </w:rPr>
              <w:tab/>
            </w:r>
            <w:r w:rsidRPr="00566111">
              <w:rPr>
                <w:rFonts w:ascii="Times New Roman" w:hAnsi="Times New Roman" w:cs="Times New Roman"/>
              </w:rPr>
              <w:tab/>
              <w:t xml:space="preserve">                  </w:t>
            </w:r>
          </w:p>
          <w:p w:rsidR="00EB4D5C" w:rsidRDefault="00EB4D5C" w:rsidP="001C53EF">
            <w:pPr>
              <w:rPr>
                <w:rFonts w:ascii="Times New Roman" w:hAnsi="Times New Roman"/>
                <w:sz w:val="22"/>
              </w:rPr>
            </w:pPr>
            <w:r w:rsidRPr="008D1D70">
              <w:rPr>
                <w:rFonts w:ascii="Times New Roman" w:hAnsi="Times New Roman"/>
                <w:sz w:val="22"/>
              </w:rPr>
              <w:t>- Hội đồng PBGDPL huyện;</w:t>
            </w:r>
          </w:p>
          <w:p w:rsidR="00EB4D5C" w:rsidRPr="00566111" w:rsidRDefault="00EB4D5C" w:rsidP="001C53EF">
            <w:pPr>
              <w:rPr>
                <w:rFonts w:ascii="Times New Roman" w:hAnsi="Times New Roman" w:cs="Times New Roman"/>
                <w:iCs/>
                <w:sz w:val="22"/>
                <w:szCs w:val="22"/>
                <w:lang w:val="en-US"/>
              </w:rPr>
            </w:pPr>
            <w:r>
              <w:rPr>
                <w:rFonts w:ascii="Times New Roman" w:hAnsi="Times New Roman"/>
                <w:sz w:val="22"/>
                <w:lang w:val="en-US"/>
              </w:rPr>
              <w:t>- Phòng Tư pháp huyện;</w:t>
            </w:r>
          </w:p>
          <w:p w:rsidR="00EB4D5C" w:rsidRPr="00566111" w:rsidRDefault="00EB4D5C" w:rsidP="001C53EF">
            <w:pPr>
              <w:rPr>
                <w:rFonts w:ascii="Times New Roman" w:hAnsi="Times New Roman" w:cs="Times New Roman"/>
                <w:iCs/>
                <w:sz w:val="22"/>
                <w:szCs w:val="22"/>
              </w:rPr>
            </w:pPr>
            <w:r w:rsidRPr="00566111">
              <w:rPr>
                <w:rFonts w:ascii="Times New Roman" w:hAnsi="Times New Roman" w:cs="Times New Roman"/>
                <w:iCs/>
                <w:sz w:val="22"/>
                <w:szCs w:val="22"/>
              </w:rPr>
              <w:t>- B</w:t>
            </w:r>
            <w:r w:rsidRPr="00566111">
              <w:rPr>
                <w:rFonts w:ascii="Times New Roman" w:hAnsi="Times New Roman" w:cs="Times New Roman"/>
                <w:bCs/>
                <w:sz w:val="22"/>
                <w:szCs w:val="22"/>
              </w:rPr>
              <w:t>TV. Đảng ủy-TT. HĐND xã;</w:t>
            </w:r>
          </w:p>
          <w:p w:rsidR="00EB4D5C" w:rsidRPr="00566111" w:rsidRDefault="00EB4D5C" w:rsidP="001C53EF">
            <w:pPr>
              <w:rPr>
                <w:rFonts w:ascii="Times New Roman" w:hAnsi="Times New Roman" w:cs="Times New Roman"/>
                <w:iCs/>
                <w:sz w:val="22"/>
                <w:szCs w:val="22"/>
              </w:rPr>
            </w:pPr>
            <w:r w:rsidRPr="00566111">
              <w:rPr>
                <w:rFonts w:ascii="Times New Roman" w:hAnsi="Times New Roman" w:cs="Times New Roman"/>
                <w:iCs/>
                <w:sz w:val="22"/>
                <w:szCs w:val="22"/>
              </w:rPr>
              <w:t>- UBND-TT. UBMTTQVN xã;</w:t>
            </w:r>
          </w:p>
          <w:p w:rsidR="00EB4D5C" w:rsidRPr="00566111" w:rsidRDefault="00EB4D5C" w:rsidP="001C53EF">
            <w:pPr>
              <w:rPr>
                <w:rFonts w:ascii="Times New Roman" w:hAnsi="Times New Roman" w:cs="Times New Roman"/>
                <w:iCs/>
                <w:sz w:val="22"/>
                <w:szCs w:val="22"/>
              </w:rPr>
            </w:pPr>
            <w:r w:rsidRPr="00566111">
              <w:rPr>
                <w:rFonts w:ascii="Times New Roman" w:hAnsi="Times New Roman" w:cs="Times New Roman"/>
                <w:iCs/>
                <w:sz w:val="22"/>
                <w:szCs w:val="22"/>
              </w:rPr>
              <w:t>- Các ban, ngành, đoàn thể xã;</w:t>
            </w:r>
          </w:p>
          <w:p w:rsidR="00EB4D5C" w:rsidRPr="00566111" w:rsidRDefault="00EB4D5C" w:rsidP="001C53EF">
            <w:pPr>
              <w:rPr>
                <w:rFonts w:ascii="Times New Roman" w:hAnsi="Times New Roman" w:cs="Times New Roman"/>
                <w:iCs/>
                <w:sz w:val="22"/>
                <w:szCs w:val="22"/>
              </w:rPr>
            </w:pPr>
            <w:r w:rsidRPr="00566111">
              <w:rPr>
                <w:rFonts w:ascii="Times New Roman" w:hAnsi="Times New Roman" w:cs="Times New Roman"/>
                <w:iCs/>
                <w:sz w:val="22"/>
                <w:szCs w:val="22"/>
              </w:rPr>
              <w:t xml:space="preserve">- </w:t>
            </w:r>
            <w:r>
              <w:rPr>
                <w:rFonts w:ascii="Times New Roman" w:hAnsi="Times New Roman" w:cs="Times New Roman"/>
                <w:iCs/>
                <w:sz w:val="22"/>
                <w:szCs w:val="22"/>
                <w:lang w:val="en-US"/>
              </w:rPr>
              <w:t>C</w:t>
            </w:r>
            <w:r w:rsidRPr="00566111">
              <w:rPr>
                <w:rFonts w:ascii="Times New Roman" w:hAnsi="Times New Roman" w:cs="Times New Roman"/>
                <w:iCs/>
                <w:sz w:val="22"/>
                <w:szCs w:val="22"/>
              </w:rPr>
              <w:t>ác thôn;</w:t>
            </w:r>
          </w:p>
          <w:p w:rsidR="00EB4D5C" w:rsidRPr="00566111" w:rsidRDefault="00EB4D5C" w:rsidP="001C53EF">
            <w:pPr>
              <w:rPr>
                <w:rFonts w:ascii="Times New Roman" w:hAnsi="Times New Roman" w:cs="Times New Roman"/>
                <w:iCs/>
                <w:sz w:val="22"/>
                <w:szCs w:val="22"/>
              </w:rPr>
            </w:pPr>
            <w:r w:rsidRPr="00566111">
              <w:rPr>
                <w:rFonts w:ascii="Times New Roman" w:hAnsi="Times New Roman" w:cs="Times New Roman"/>
                <w:iCs/>
                <w:sz w:val="22"/>
                <w:szCs w:val="22"/>
              </w:rPr>
              <w:t>- Các cơ quan, đơn vị liên quan;</w:t>
            </w:r>
          </w:p>
          <w:p w:rsidR="00EB4D5C" w:rsidRPr="00566111" w:rsidRDefault="00EB4D5C" w:rsidP="001C53EF">
            <w:pPr>
              <w:rPr>
                <w:rFonts w:ascii="Times New Roman" w:hAnsi="Times New Roman" w:cs="Times New Roman"/>
                <w:iCs/>
                <w:sz w:val="22"/>
                <w:szCs w:val="22"/>
              </w:rPr>
            </w:pPr>
            <w:r w:rsidRPr="00566111">
              <w:rPr>
                <w:rFonts w:ascii="Times New Roman" w:hAnsi="Times New Roman" w:cs="Times New Roman"/>
                <w:iCs/>
                <w:sz w:val="22"/>
                <w:szCs w:val="22"/>
              </w:rPr>
              <w:t xml:space="preserve">- Lưu: VP, </w:t>
            </w:r>
            <w:r>
              <w:rPr>
                <w:rFonts w:ascii="Times New Roman" w:hAnsi="Times New Roman" w:cs="Times New Roman"/>
                <w:iCs/>
                <w:sz w:val="22"/>
                <w:szCs w:val="22"/>
                <w:lang w:val="en-US"/>
              </w:rPr>
              <w:t>TP</w:t>
            </w:r>
            <w:r w:rsidRPr="00566111">
              <w:rPr>
                <w:rFonts w:ascii="Times New Roman" w:hAnsi="Times New Roman" w:cs="Times New Roman"/>
                <w:iCs/>
                <w:sz w:val="22"/>
                <w:szCs w:val="22"/>
              </w:rPr>
              <w:t>.</w:t>
            </w:r>
          </w:p>
          <w:p w:rsidR="00EB4D5C" w:rsidRPr="00566111" w:rsidRDefault="00EB4D5C" w:rsidP="001C53EF">
            <w:pPr>
              <w:rPr>
                <w:rFonts w:ascii="Times New Roman" w:hAnsi="Times New Roman" w:cs="Times New Roman"/>
                <w:lang w:eastAsia="zh-CN"/>
              </w:rPr>
            </w:pPr>
          </w:p>
        </w:tc>
        <w:tc>
          <w:tcPr>
            <w:tcW w:w="5670" w:type="dxa"/>
          </w:tcPr>
          <w:p w:rsidR="00EB4D5C" w:rsidRPr="00566111" w:rsidRDefault="00EB4D5C" w:rsidP="001C53EF">
            <w:pPr>
              <w:tabs>
                <w:tab w:val="left" w:pos="2265"/>
              </w:tabs>
              <w:jc w:val="center"/>
              <w:rPr>
                <w:rFonts w:ascii="Times New Roman" w:hAnsi="Times New Roman" w:cs="Times New Roman"/>
                <w:b/>
                <w:sz w:val="28"/>
              </w:rPr>
            </w:pPr>
            <w:r w:rsidRPr="00566111">
              <w:rPr>
                <w:rFonts w:ascii="Times New Roman" w:hAnsi="Times New Roman" w:cs="Times New Roman"/>
                <w:b/>
              </w:rPr>
              <w:t xml:space="preserve">    </w:t>
            </w:r>
            <w:r w:rsidRPr="00566111">
              <w:rPr>
                <w:rFonts w:ascii="Times New Roman" w:hAnsi="Times New Roman" w:cs="Times New Roman"/>
                <w:b/>
                <w:sz w:val="28"/>
              </w:rPr>
              <w:t>TM. ỦY BAN NHÂN DÂN</w:t>
            </w:r>
          </w:p>
          <w:p w:rsidR="00EB4D5C" w:rsidRPr="00566111" w:rsidRDefault="00EB4D5C" w:rsidP="001C53EF">
            <w:pPr>
              <w:tabs>
                <w:tab w:val="left" w:pos="2265"/>
              </w:tabs>
              <w:jc w:val="center"/>
              <w:rPr>
                <w:rFonts w:ascii="Times New Roman" w:hAnsi="Times New Roman" w:cs="Times New Roman"/>
                <w:b/>
                <w:sz w:val="28"/>
              </w:rPr>
            </w:pPr>
            <w:r w:rsidRPr="00566111">
              <w:rPr>
                <w:rFonts w:ascii="Times New Roman" w:hAnsi="Times New Roman" w:cs="Times New Roman"/>
                <w:b/>
                <w:sz w:val="28"/>
              </w:rPr>
              <w:t>CHỦ TỊCH</w:t>
            </w:r>
          </w:p>
          <w:p w:rsidR="00EB4D5C" w:rsidRPr="00566111" w:rsidRDefault="00EB4D5C" w:rsidP="001C53EF">
            <w:pPr>
              <w:tabs>
                <w:tab w:val="left" w:pos="2265"/>
              </w:tabs>
              <w:jc w:val="center"/>
              <w:rPr>
                <w:rFonts w:ascii="Times New Roman" w:hAnsi="Times New Roman" w:cs="Times New Roman"/>
                <w:b/>
                <w:sz w:val="28"/>
              </w:rPr>
            </w:pPr>
          </w:p>
          <w:p w:rsidR="00EB4D5C" w:rsidRPr="00566111" w:rsidRDefault="00EB4D5C" w:rsidP="001C53EF">
            <w:pPr>
              <w:tabs>
                <w:tab w:val="left" w:pos="2265"/>
              </w:tabs>
              <w:jc w:val="center"/>
              <w:rPr>
                <w:rFonts w:ascii="Times New Roman" w:hAnsi="Times New Roman" w:cs="Times New Roman"/>
                <w:b/>
                <w:sz w:val="6"/>
              </w:rPr>
            </w:pPr>
          </w:p>
          <w:p w:rsidR="00EB4D5C" w:rsidRPr="00566111" w:rsidRDefault="00EB4D5C" w:rsidP="001C53EF">
            <w:pPr>
              <w:tabs>
                <w:tab w:val="left" w:pos="2265"/>
              </w:tabs>
              <w:jc w:val="center"/>
              <w:rPr>
                <w:rFonts w:ascii="Times New Roman" w:hAnsi="Times New Roman" w:cs="Times New Roman"/>
                <w:b/>
                <w:sz w:val="28"/>
              </w:rPr>
            </w:pPr>
          </w:p>
          <w:p w:rsidR="00EB4D5C" w:rsidRPr="00566111" w:rsidRDefault="00EB4D5C" w:rsidP="001C53EF">
            <w:pPr>
              <w:tabs>
                <w:tab w:val="left" w:pos="2265"/>
              </w:tabs>
              <w:jc w:val="center"/>
              <w:rPr>
                <w:rFonts w:ascii="Times New Roman" w:hAnsi="Times New Roman" w:cs="Times New Roman"/>
                <w:b/>
                <w:sz w:val="28"/>
              </w:rPr>
            </w:pPr>
          </w:p>
          <w:p w:rsidR="00EB4D5C" w:rsidRPr="00566111" w:rsidRDefault="00EB4D5C" w:rsidP="001C53EF">
            <w:pPr>
              <w:tabs>
                <w:tab w:val="left" w:pos="2265"/>
              </w:tabs>
              <w:jc w:val="center"/>
              <w:rPr>
                <w:rFonts w:ascii="Times New Roman" w:hAnsi="Times New Roman" w:cs="Times New Roman"/>
                <w:b/>
                <w:sz w:val="16"/>
              </w:rPr>
            </w:pPr>
          </w:p>
          <w:p w:rsidR="00EB4D5C" w:rsidRPr="00566111" w:rsidRDefault="00EB4D5C" w:rsidP="001C53EF">
            <w:pPr>
              <w:tabs>
                <w:tab w:val="left" w:pos="2265"/>
              </w:tabs>
              <w:jc w:val="center"/>
              <w:rPr>
                <w:rFonts w:ascii="Times New Roman" w:hAnsi="Times New Roman" w:cs="Times New Roman"/>
                <w:b/>
                <w:sz w:val="28"/>
              </w:rPr>
            </w:pPr>
            <w:r w:rsidRPr="00566111">
              <w:rPr>
                <w:rFonts w:ascii="Times New Roman" w:hAnsi="Times New Roman" w:cs="Times New Roman"/>
                <w:b/>
                <w:sz w:val="28"/>
              </w:rPr>
              <w:t xml:space="preserve">Cao Thế Vĩnh </w:t>
            </w:r>
          </w:p>
          <w:p w:rsidR="00EB4D5C" w:rsidRPr="00566111" w:rsidRDefault="00EB4D5C" w:rsidP="001C53EF">
            <w:pPr>
              <w:jc w:val="center"/>
              <w:rPr>
                <w:rFonts w:ascii="Times New Roman" w:hAnsi="Times New Roman" w:cs="Times New Roman"/>
                <w:sz w:val="26"/>
                <w:szCs w:val="26"/>
                <w:lang w:eastAsia="zh-CN"/>
              </w:rPr>
            </w:pPr>
            <w:r w:rsidRPr="00566111">
              <w:rPr>
                <w:rFonts w:ascii="Times New Roman" w:hAnsi="Times New Roman" w:cs="Times New Roman"/>
                <w:b/>
              </w:rPr>
              <w:t xml:space="preserve"> </w:t>
            </w:r>
          </w:p>
        </w:tc>
      </w:tr>
    </w:tbl>
    <w:p w:rsidR="00EB4D5C" w:rsidRPr="007F0CA7" w:rsidRDefault="00EB4D5C" w:rsidP="00EB4D5C">
      <w:pPr>
        <w:jc w:val="both"/>
        <w:rPr>
          <w:rFonts w:ascii="Times New Roman" w:hAnsi="Times New Roman"/>
        </w:rPr>
      </w:pPr>
    </w:p>
    <w:p w:rsidR="00EB4D5C" w:rsidRPr="005649D7" w:rsidRDefault="00EB4D5C" w:rsidP="00EB4D5C">
      <w:pPr>
        <w:pStyle w:val="ListParagraph"/>
        <w:tabs>
          <w:tab w:val="left" w:pos="0"/>
        </w:tabs>
        <w:ind w:left="1185"/>
        <w:rPr>
          <w:rFonts w:ascii="Times New Roman" w:hAnsi="Times New Roman" w:cs="Times New Roman"/>
          <w:sz w:val="28"/>
          <w:szCs w:val="28"/>
        </w:rPr>
      </w:pPr>
    </w:p>
    <w:p w:rsidR="00EB4D5C" w:rsidRPr="00F64BF4" w:rsidRDefault="00EB4D5C" w:rsidP="00EB4D5C">
      <w:pPr>
        <w:pStyle w:val="ListParagraph"/>
        <w:tabs>
          <w:tab w:val="left" w:pos="0"/>
        </w:tabs>
        <w:ind w:left="1069"/>
        <w:rPr>
          <w:sz w:val="28"/>
          <w:szCs w:val="28"/>
          <w:lang w:val="en-US"/>
        </w:rPr>
      </w:pPr>
    </w:p>
    <w:p w:rsidR="009B6BDF" w:rsidRDefault="00EB4D5C">
      <w:bookmarkStart w:id="3" w:name="_GoBack"/>
      <w:bookmarkEnd w:id="3"/>
    </w:p>
    <w:sectPr w:rsidR="009B6BDF" w:rsidSect="00FD1F4B">
      <w:headerReference w:type="default" r:id="rId5"/>
      <w:pgSz w:w="11900" w:h="16840" w:code="9"/>
      <w:pgMar w:top="1134" w:right="1134" w:bottom="1134" w:left="1644" w:header="0" w:footer="6"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94A" w:rsidRDefault="00EB4D5C">
    <w:pPr>
      <w:pStyle w:val="Header"/>
      <w:jc w:val="center"/>
    </w:pPr>
  </w:p>
  <w:p w:rsidR="0027194A" w:rsidRPr="00E96D39" w:rsidRDefault="00EB4D5C">
    <w:pPr>
      <w:pStyle w:val="Header"/>
      <w:jc w:val="center"/>
      <w:rPr>
        <w:rFonts w:ascii="Times New Roman" w:hAnsi="Times New Roman" w:cs="Times New Roman"/>
      </w:rPr>
    </w:pPr>
    <w:r w:rsidRPr="00E96D39">
      <w:rPr>
        <w:rFonts w:ascii="Times New Roman" w:hAnsi="Times New Roman" w:cs="Times New Roman"/>
      </w:rPr>
      <w:fldChar w:fldCharType="begin"/>
    </w:r>
    <w:r w:rsidRPr="00E96D39">
      <w:rPr>
        <w:rFonts w:ascii="Times New Roman" w:hAnsi="Times New Roman" w:cs="Times New Roman"/>
      </w:rPr>
      <w:instrText xml:space="preserve"> PAGE   \* MERGEFORMAT </w:instrText>
    </w:r>
    <w:r w:rsidRPr="00E96D39">
      <w:rPr>
        <w:rFonts w:ascii="Times New Roman" w:hAnsi="Times New Roman" w:cs="Times New Roman"/>
      </w:rPr>
      <w:fldChar w:fldCharType="separate"/>
    </w:r>
    <w:r>
      <w:rPr>
        <w:rFonts w:ascii="Times New Roman" w:hAnsi="Times New Roman" w:cs="Times New Roman"/>
        <w:noProof/>
      </w:rPr>
      <w:t>2</w:t>
    </w:r>
    <w:r w:rsidRPr="00E96D39">
      <w:rPr>
        <w:rFonts w:ascii="Times New Roman" w:hAnsi="Times New Roman" w:cs="Times New Roman"/>
      </w:rPr>
      <w:fldChar w:fldCharType="end"/>
    </w:r>
  </w:p>
  <w:p w:rsidR="0027194A" w:rsidRDefault="00EB4D5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abstractNum>
  <w:abstractNum w:abstractNumId="2" w15:restartNumberingAfterBreak="0">
    <w:nsid w:val="00000005"/>
    <w:multiLevelType w:val="multilevel"/>
    <w:tmpl w:val="00000004"/>
    <w:lvl w:ilvl="0">
      <w:start w:val="1"/>
      <w:numFmt w:val="bullet"/>
      <w:lvlText w:val="-"/>
      <w:lvlJc w:val="left"/>
      <w:rPr>
        <w:rFonts w:ascii="Times New Roman" w:hAnsi="Times New Roman"/>
        <w:b/>
        <w:i w:val="0"/>
        <w:smallCaps w:val="0"/>
        <w:strike w:val="0"/>
        <w:color w:val="000000"/>
        <w:spacing w:val="0"/>
        <w:w w:val="100"/>
        <w:position w:val="0"/>
        <w:sz w:val="22"/>
        <w:u w:val="none"/>
      </w:rPr>
    </w:lvl>
    <w:lvl w:ilvl="1">
      <w:start w:val="1"/>
      <w:numFmt w:val="bullet"/>
      <w:lvlText w:val="-"/>
      <w:lvlJc w:val="left"/>
      <w:rPr>
        <w:rFonts w:ascii="Times New Roman" w:hAnsi="Times New Roman"/>
        <w:b/>
        <w:i w:val="0"/>
        <w:smallCaps w:val="0"/>
        <w:strike w:val="0"/>
        <w:color w:val="000000"/>
        <w:spacing w:val="0"/>
        <w:w w:val="100"/>
        <w:position w:val="0"/>
        <w:sz w:val="22"/>
        <w:u w:val="none"/>
      </w:rPr>
    </w:lvl>
    <w:lvl w:ilvl="2">
      <w:start w:val="1"/>
      <w:numFmt w:val="bullet"/>
      <w:lvlText w:val="-"/>
      <w:lvlJc w:val="left"/>
      <w:rPr>
        <w:rFonts w:ascii="Times New Roman" w:hAnsi="Times New Roman"/>
        <w:b/>
        <w:i w:val="0"/>
        <w:smallCaps w:val="0"/>
        <w:strike w:val="0"/>
        <w:color w:val="000000"/>
        <w:spacing w:val="0"/>
        <w:w w:val="100"/>
        <w:position w:val="0"/>
        <w:sz w:val="22"/>
        <w:u w:val="none"/>
      </w:rPr>
    </w:lvl>
    <w:lvl w:ilvl="3">
      <w:start w:val="1"/>
      <w:numFmt w:val="bullet"/>
      <w:lvlText w:val="-"/>
      <w:lvlJc w:val="left"/>
      <w:rPr>
        <w:rFonts w:ascii="Times New Roman" w:hAnsi="Times New Roman"/>
        <w:b/>
        <w:i w:val="0"/>
        <w:smallCaps w:val="0"/>
        <w:strike w:val="0"/>
        <w:color w:val="000000"/>
        <w:spacing w:val="0"/>
        <w:w w:val="100"/>
        <w:position w:val="0"/>
        <w:sz w:val="22"/>
        <w:u w:val="none"/>
      </w:rPr>
    </w:lvl>
    <w:lvl w:ilvl="4">
      <w:start w:val="1"/>
      <w:numFmt w:val="bullet"/>
      <w:lvlText w:val="-"/>
      <w:lvlJc w:val="left"/>
      <w:rPr>
        <w:rFonts w:ascii="Times New Roman" w:hAnsi="Times New Roman"/>
        <w:b/>
        <w:i w:val="0"/>
        <w:smallCaps w:val="0"/>
        <w:strike w:val="0"/>
        <w:color w:val="000000"/>
        <w:spacing w:val="0"/>
        <w:w w:val="100"/>
        <w:position w:val="0"/>
        <w:sz w:val="22"/>
        <w:u w:val="none"/>
      </w:rPr>
    </w:lvl>
    <w:lvl w:ilvl="5">
      <w:start w:val="1"/>
      <w:numFmt w:val="bullet"/>
      <w:lvlText w:val="-"/>
      <w:lvlJc w:val="left"/>
      <w:rPr>
        <w:rFonts w:ascii="Times New Roman" w:hAnsi="Times New Roman"/>
        <w:b/>
        <w:i w:val="0"/>
        <w:smallCaps w:val="0"/>
        <w:strike w:val="0"/>
        <w:color w:val="000000"/>
        <w:spacing w:val="0"/>
        <w:w w:val="100"/>
        <w:position w:val="0"/>
        <w:sz w:val="22"/>
        <w:u w:val="none"/>
      </w:rPr>
    </w:lvl>
    <w:lvl w:ilvl="6">
      <w:start w:val="1"/>
      <w:numFmt w:val="bullet"/>
      <w:lvlText w:val="-"/>
      <w:lvlJc w:val="left"/>
      <w:rPr>
        <w:rFonts w:ascii="Times New Roman" w:hAnsi="Times New Roman"/>
        <w:b/>
        <w:i w:val="0"/>
        <w:smallCaps w:val="0"/>
        <w:strike w:val="0"/>
        <w:color w:val="000000"/>
        <w:spacing w:val="0"/>
        <w:w w:val="100"/>
        <w:position w:val="0"/>
        <w:sz w:val="22"/>
        <w:u w:val="none"/>
      </w:rPr>
    </w:lvl>
    <w:lvl w:ilvl="7">
      <w:start w:val="1"/>
      <w:numFmt w:val="bullet"/>
      <w:lvlText w:val="-"/>
      <w:lvlJc w:val="left"/>
      <w:rPr>
        <w:rFonts w:ascii="Times New Roman" w:hAnsi="Times New Roman"/>
        <w:b/>
        <w:i w:val="0"/>
        <w:smallCaps w:val="0"/>
        <w:strike w:val="0"/>
        <w:color w:val="000000"/>
        <w:spacing w:val="0"/>
        <w:w w:val="100"/>
        <w:position w:val="0"/>
        <w:sz w:val="22"/>
        <w:u w:val="none"/>
      </w:rPr>
    </w:lvl>
    <w:lvl w:ilvl="8">
      <w:start w:val="1"/>
      <w:numFmt w:val="bullet"/>
      <w:lvlText w:val="-"/>
      <w:lvlJc w:val="left"/>
      <w:rPr>
        <w:rFonts w:ascii="Times New Roman" w:hAnsi="Times New Roman"/>
        <w:b/>
        <w:i w:val="0"/>
        <w:smallCaps w:val="0"/>
        <w:strike w:val="0"/>
        <w:color w:val="000000"/>
        <w:spacing w:val="0"/>
        <w:w w:val="100"/>
        <w:position w:val="0"/>
        <w:sz w:val="22"/>
        <w:u w:val="none"/>
      </w:rPr>
    </w:lvl>
  </w:abstractNum>
  <w:abstractNum w:abstractNumId="3" w15:restartNumberingAfterBreak="0">
    <w:nsid w:val="00000007"/>
    <w:multiLevelType w:val="multilevel"/>
    <w:tmpl w:val="00000006"/>
    <w:lvl w:ilvl="0">
      <w:start w:val="8"/>
      <w:numFmt w:val="upperLetter"/>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8"/>
      <w:numFmt w:val="upperLetter"/>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2">
      <w:start w:val="8"/>
      <w:numFmt w:val="upperLetter"/>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3">
      <w:start w:val="8"/>
      <w:numFmt w:val="upperLetter"/>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4">
      <w:start w:val="8"/>
      <w:numFmt w:val="upperLetter"/>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5">
      <w:start w:val="8"/>
      <w:numFmt w:val="upperLetter"/>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6">
      <w:start w:val="8"/>
      <w:numFmt w:val="upperLetter"/>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7">
      <w:start w:val="8"/>
      <w:numFmt w:val="upperLetter"/>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8">
      <w:start w:val="8"/>
      <w:numFmt w:val="upperLetter"/>
      <w:lvlText w:val="%1."/>
      <w:lvlJc w:val="left"/>
      <w:rPr>
        <w:rFonts w:ascii="Times New Roman" w:hAnsi="Times New Roman" w:cs="Times New Roman"/>
        <w:b/>
        <w:bCs/>
        <w:i w:val="0"/>
        <w:iCs w:val="0"/>
        <w:smallCaps w:val="0"/>
        <w:strike w:val="0"/>
        <w:color w:val="000000"/>
        <w:spacing w:val="0"/>
        <w:w w:val="100"/>
        <w:position w:val="0"/>
        <w:sz w:val="26"/>
        <w:szCs w:val="26"/>
        <w:u w:val="none"/>
      </w:rPr>
    </w:lvl>
  </w:abstractNum>
  <w:abstractNum w:abstractNumId="4" w15:restartNumberingAfterBreak="0">
    <w:nsid w:val="00000009"/>
    <w:multiLevelType w:val="multilevel"/>
    <w:tmpl w:val="00000008"/>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5" w15:restartNumberingAfterBreak="0">
    <w:nsid w:val="0000000B"/>
    <w:multiLevelType w:val="multilevel"/>
    <w:tmpl w:val="0000000A"/>
    <w:lvl w:ilvl="0">
      <w:start w:val="2"/>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2"/>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2">
      <w:start w:val="2"/>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3">
      <w:start w:val="2"/>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4">
      <w:start w:val="2"/>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5">
      <w:start w:val="2"/>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6">
      <w:start w:val="2"/>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7">
      <w:start w:val="2"/>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8">
      <w:start w:val="2"/>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abstractNum>
  <w:abstractNum w:abstractNumId="6" w15:restartNumberingAfterBreak="0">
    <w:nsid w:val="0000000D"/>
    <w:multiLevelType w:val="multilevel"/>
    <w:tmpl w:val="0000000C"/>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7" w15:restartNumberingAfterBreak="0">
    <w:nsid w:val="0000000F"/>
    <w:multiLevelType w:val="multilevel"/>
    <w:tmpl w:val="0000000E"/>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11"/>
    <w:multiLevelType w:val="multilevel"/>
    <w:tmpl w:val="0000001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6910AEB"/>
    <w:multiLevelType w:val="hybridMultilevel"/>
    <w:tmpl w:val="4E64D76A"/>
    <w:lvl w:ilvl="0" w:tplc="8ACAE442">
      <w:start w:val="1"/>
      <w:numFmt w:val="decimal"/>
      <w:lvlText w:val="%1."/>
      <w:lvlJc w:val="left"/>
      <w:pPr>
        <w:ind w:left="1160" w:hanging="360"/>
      </w:pPr>
      <w:rPr>
        <w:rFonts w:cs="Times New Roman" w:hint="default"/>
        <w:color w:val="000000"/>
      </w:rPr>
    </w:lvl>
    <w:lvl w:ilvl="1" w:tplc="04090019" w:tentative="1">
      <w:start w:val="1"/>
      <w:numFmt w:val="lowerLetter"/>
      <w:lvlText w:val="%2."/>
      <w:lvlJc w:val="left"/>
      <w:pPr>
        <w:ind w:left="1880" w:hanging="360"/>
      </w:pPr>
      <w:rPr>
        <w:rFonts w:cs="Times New Roman"/>
      </w:rPr>
    </w:lvl>
    <w:lvl w:ilvl="2" w:tplc="0409001B" w:tentative="1">
      <w:start w:val="1"/>
      <w:numFmt w:val="lowerRoman"/>
      <w:lvlText w:val="%3."/>
      <w:lvlJc w:val="right"/>
      <w:pPr>
        <w:ind w:left="2600" w:hanging="180"/>
      </w:pPr>
      <w:rPr>
        <w:rFonts w:cs="Times New Roman"/>
      </w:rPr>
    </w:lvl>
    <w:lvl w:ilvl="3" w:tplc="0409000F" w:tentative="1">
      <w:start w:val="1"/>
      <w:numFmt w:val="decimal"/>
      <w:lvlText w:val="%4."/>
      <w:lvlJc w:val="left"/>
      <w:pPr>
        <w:ind w:left="3320" w:hanging="360"/>
      </w:pPr>
      <w:rPr>
        <w:rFonts w:cs="Times New Roman"/>
      </w:rPr>
    </w:lvl>
    <w:lvl w:ilvl="4" w:tplc="04090019" w:tentative="1">
      <w:start w:val="1"/>
      <w:numFmt w:val="lowerLetter"/>
      <w:lvlText w:val="%5."/>
      <w:lvlJc w:val="left"/>
      <w:pPr>
        <w:ind w:left="4040" w:hanging="360"/>
      </w:pPr>
      <w:rPr>
        <w:rFonts w:cs="Times New Roman"/>
      </w:rPr>
    </w:lvl>
    <w:lvl w:ilvl="5" w:tplc="0409001B" w:tentative="1">
      <w:start w:val="1"/>
      <w:numFmt w:val="lowerRoman"/>
      <w:lvlText w:val="%6."/>
      <w:lvlJc w:val="right"/>
      <w:pPr>
        <w:ind w:left="4760" w:hanging="180"/>
      </w:pPr>
      <w:rPr>
        <w:rFonts w:cs="Times New Roman"/>
      </w:rPr>
    </w:lvl>
    <w:lvl w:ilvl="6" w:tplc="0409000F" w:tentative="1">
      <w:start w:val="1"/>
      <w:numFmt w:val="decimal"/>
      <w:lvlText w:val="%7."/>
      <w:lvlJc w:val="left"/>
      <w:pPr>
        <w:ind w:left="5480" w:hanging="360"/>
      </w:pPr>
      <w:rPr>
        <w:rFonts w:cs="Times New Roman"/>
      </w:rPr>
    </w:lvl>
    <w:lvl w:ilvl="7" w:tplc="04090019" w:tentative="1">
      <w:start w:val="1"/>
      <w:numFmt w:val="lowerLetter"/>
      <w:lvlText w:val="%8."/>
      <w:lvlJc w:val="left"/>
      <w:pPr>
        <w:ind w:left="6200" w:hanging="360"/>
      </w:pPr>
      <w:rPr>
        <w:rFonts w:cs="Times New Roman"/>
      </w:rPr>
    </w:lvl>
    <w:lvl w:ilvl="8" w:tplc="0409001B" w:tentative="1">
      <w:start w:val="1"/>
      <w:numFmt w:val="lowerRoman"/>
      <w:lvlText w:val="%9."/>
      <w:lvlJc w:val="right"/>
      <w:pPr>
        <w:ind w:left="6920" w:hanging="180"/>
      </w:pPr>
      <w:rPr>
        <w:rFonts w:cs="Times New Roman"/>
      </w:rPr>
    </w:lvl>
  </w:abstractNum>
  <w:abstractNum w:abstractNumId="10" w15:restartNumberingAfterBreak="0">
    <w:nsid w:val="07591841"/>
    <w:multiLevelType w:val="hybridMultilevel"/>
    <w:tmpl w:val="4E64D76A"/>
    <w:lvl w:ilvl="0" w:tplc="8ACAE442">
      <w:start w:val="1"/>
      <w:numFmt w:val="decimal"/>
      <w:lvlText w:val="%1."/>
      <w:lvlJc w:val="left"/>
      <w:pPr>
        <w:ind w:left="1160" w:hanging="360"/>
      </w:pPr>
      <w:rPr>
        <w:rFonts w:cs="Times New Roman" w:hint="default"/>
        <w:color w:val="000000"/>
      </w:rPr>
    </w:lvl>
    <w:lvl w:ilvl="1" w:tplc="04090019" w:tentative="1">
      <w:start w:val="1"/>
      <w:numFmt w:val="lowerLetter"/>
      <w:lvlText w:val="%2."/>
      <w:lvlJc w:val="left"/>
      <w:pPr>
        <w:ind w:left="1880" w:hanging="360"/>
      </w:pPr>
      <w:rPr>
        <w:rFonts w:cs="Times New Roman"/>
      </w:rPr>
    </w:lvl>
    <w:lvl w:ilvl="2" w:tplc="0409001B" w:tentative="1">
      <w:start w:val="1"/>
      <w:numFmt w:val="lowerRoman"/>
      <w:lvlText w:val="%3."/>
      <w:lvlJc w:val="right"/>
      <w:pPr>
        <w:ind w:left="2600" w:hanging="180"/>
      </w:pPr>
      <w:rPr>
        <w:rFonts w:cs="Times New Roman"/>
      </w:rPr>
    </w:lvl>
    <w:lvl w:ilvl="3" w:tplc="0409000F" w:tentative="1">
      <w:start w:val="1"/>
      <w:numFmt w:val="decimal"/>
      <w:lvlText w:val="%4."/>
      <w:lvlJc w:val="left"/>
      <w:pPr>
        <w:ind w:left="3320" w:hanging="360"/>
      </w:pPr>
      <w:rPr>
        <w:rFonts w:cs="Times New Roman"/>
      </w:rPr>
    </w:lvl>
    <w:lvl w:ilvl="4" w:tplc="04090019" w:tentative="1">
      <w:start w:val="1"/>
      <w:numFmt w:val="lowerLetter"/>
      <w:lvlText w:val="%5."/>
      <w:lvlJc w:val="left"/>
      <w:pPr>
        <w:ind w:left="4040" w:hanging="360"/>
      </w:pPr>
      <w:rPr>
        <w:rFonts w:cs="Times New Roman"/>
      </w:rPr>
    </w:lvl>
    <w:lvl w:ilvl="5" w:tplc="0409001B" w:tentative="1">
      <w:start w:val="1"/>
      <w:numFmt w:val="lowerRoman"/>
      <w:lvlText w:val="%6."/>
      <w:lvlJc w:val="right"/>
      <w:pPr>
        <w:ind w:left="4760" w:hanging="180"/>
      </w:pPr>
      <w:rPr>
        <w:rFonts w:cs="Times New Roman"/>
      </w:rPr>
    </w:lvl>
    <w:lvl w:ilvl="6" w:tplc="0409000F" w:tentative="1">
      <w:start w:val="1"/>
      <w:numFmt w:val="decimal"/>
      <w:lvlText w:val="%7."/>
      <w:lvlJc w:val="left"/>
      <w:pPr>
        <w:ind w:left="5480" w:hanging="360"/>
      </w:pPr>
      <w:rPr>
        <w:rFonts w:cs="Times New Roman"/>
      </w:rPr>
    </w:lvl>
    <w:lvl w:ilvl="7" w:tplc="04090019" w:tentative="1">
      <w:start w:val="1"/>
      <w:numFmt w:val="lowerLetter"/>
      <w:lvlText w:val="%8."/>
      <w:lvlJc w:val="left"/>
      <w:pPr>
        <w:ind w:left="6200" w:hanging="360"/>
      </w:pPr>
      <w:rPr>
        <w:rFonts w:cs="Times New Roman"/>
      </w:rPr>
    </w:lvl>
    <w:lvl w:ilvl="8" w:tplc="0409001B" w:tentative="1">
      <w:start w:val="1"/>
      <w:numFmt w:val="lowerRoman"/>
      <w:lvlText w:val="%9."/>
      <w:lvlJc w:val="right"/>
      <w:pPr>
        <w:ind w:left="6920" w:hanging="180"/>
      </w:pPr>
      <w:rPr>
        <w:rFonts w:cs="Times New Roman"/>
      </w:rPr>
    </w:lvl>
  </w:abstractNum>
  <w:abstractNum w:abstractNumId="11" w15:restartNumberingAfterBreak="0">
    <w:nsid w:val="49C14095"/>
    <w:multiLevelType w:val="hybridMultilevel"/>
    <w:tmpl w:val="431AC65C"/>
    <w:lvl w:ilvl="0" w:tplc="4A90C398">
      <w:start w:val="1"/>
      <w:numFmt w:val="decimal"/>
      <w:lvlText w:val="%1."/>
      <w:lvlJc w:val="left"/>
      <w:pPr>
        <w:ind w:left="1069" w:hanging="360"/>
      </w:pPr>
      <w:rPr>
        <w:rFonts w:cs="Times New Roman" w:hint="default"/>
        <w:color w:val="000000"/>
      </w:rPr>
    </w:lvl>
    <w:lvl w:ilvl="1" w:tplc="04090019" w:tentative="1">
      <w:start w:val="1"/>
      <w:numFmt w:val="lowerLetter"/>
      <w:lvlText w:val="%2."/>
      <w:lvlJc w:val="left"/>
      <w:pPr>
        <w:ind w:left="1905" w:hanging="360"/>
      </w:pPr>
      <w:rPr>
        <w:rFonts w:cs="Times New Roman"/>
      </w:rPr>
    </w:lvl>
    <w:lvl w:ilvl="2" w:tplc="0409001B" w:tentative="1">
      <w:start w:val="1"/>
      <w:numFmt w:val="lowerRoman"/>
      <w:lvlText w:val="%3."/>
      <w:lvlJc w:val="right"/>
      <w:pPr>
        <w:ind w:left="2625" w:hanging="180"/>
      </w:pPr>
      <w:rPr>
        <w:rFonts w:cs="Times New Roman"/>
      </w:rPr>
    </w:lvl>
    <w:lvl w:ilvl="3" w:tplc="0409000F" w:tentative="1">
      <w:start w:val="1"/>
      <w:numFmt w:val="decimal"/>
      <w:lvlText w:val="%4."/>
      <w:lvlJc w:val="left"/>
      <w:pPr>
        <w:ind w:left="3345" w:hanging="360"/>
      </w:pPr>
      <w:rPr>
        <w:rFonts w:cs="Times New Roman"/>
      </w:rPr>
    </w:lvl>
    <w:lvl w:ilvl="4" w:tplc="04090019" w:tentative="1">
      <w:start w:val="1"/>
      <w:numFmt w:val="lowerLetter"/>
      <w:lvlText w:val="%5."/>
      <w:lvlJc w:val="left"/>
      <w:pPr>
        <w:ind w:left="4065" w:hanging="360"/>
      </w:pPr>
      <w:rPr>
        <w:rFonts w:cs="Times New Roman"/>
      </w:rPr>
    </w:lvl>
    <w:lvl w:ilvl="5" w:tplc="0409001B" w:tentative="1">
      <w:start w:val="1"/>
      <w:numFmt w:val="lowerRoman"/>
      <w:lvlText w:val="%6."/>
      <w:lvlJc w:val="right"/>
      <w:pPr>
        <w:ind w:left="4785" w:hanging="180"/>
      </w:pPr>
      <w:rPr>
        <w:rFonts w:cs="Times New Roman"/>
      </w:rPr>
    </w:lvl>
    <w:lvl w:ilvl="6" w:tplc="0409000F" w:tentative="1">
      <w:start w:val="1"/>
      <w:numFmt w:val="decimal"/>
      <w:lvlText w:val="%7."/>
      <w:lvlJc w:val="left"/>
      <w:pPr>
        <w:ind w:left="5505" w:hanging="360"/>
      </w:pPr>
      <w:rPr>
        <w:rFonts w:cs="Times New Roman"/>
      </w:rPr>
    </w:lvl>
    <w:lvl w:ilvl="7" w:tplc="04090019" w:tentative="1">
      <w:start w:val="1"/>
      <w:numFmt w:val="lowerLetter"/>
      <w:lvlText w:val="%8."/>
      <w:lvlJc w:val="left"/>
      <w:pPr>
        <w:ind w:left="6225" w:hanging="360"/>
      </w:pPr>
      <w:rPr>
        <w:rFonts w:cs="Times New Roman"/>
      </w:rPr>
    </w:lvl>
    <w:lvl w:ilvl="8" w:tplc="0409001B" w:tentative="1">
      <w:start w:val="1"/>
      <w:numFmt w:val="lowerRoman"/>
      <w:lvlText w:val="%9."/>
      <w:lvlJc w:val="right"/>
      <w:pPr>
        <w:ind w:left="6945"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1"/>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D5C"/>
    <w:rsid w:val="00461ED4"/>
    <w:rsid w:val="0060465B"/>
    <w:rsid w:val="008F584C"/>
    <w:rsid w:val="00AB2882"/>
    <w:rsid w:val="00C81281"/>
    <w:rsid w:val="00EB4D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ADAA35-15A5-4900-9C9B-FBAEF5EEA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4D5C"/>
    <w:pPr>
      <w:widowControl w:val="0"/>
    </w:pPr>
    <w:rPr>
      <w:rFonts w:ascii="Microsoft Sans Serif" w:eastAsia="Times New Roman" w:hAnsi="Microsoft Sans Serif" w:cs="Microsoft Sans Serif"/>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B4D5C"/>
    <w:rPr>
      <w:rFonts w:cs="Times New Roman"/>
      <w:color w:val="0066CC"/>
      <w:u w:val="single"/>
    </w:rPr>
  </w:style>
  <w:style w:type="character" w:customStyle="1" w:styleId="Vnbnnidung3Exact">
    <w:name w:val="Văn bản nội dung (3) Exact"/>
    <w:basedOn w:val="DefaultParagraphFont"/>
    <w:uiPriority w:val="99"/>
    <w:rsid w:val="00EB4D5C"/>
    <w:rPr>
      <w:rFonts w:ascii="Times New Roman" w:hAnsi="Times New Roman" w:cs="Times New Roman"/>
      <w:b/>
      <w:bCs/>
      <w:sz w:val="26"/>
      <w:szCs w:val="26"/>
      <w:u w:val="none"/>
    </w:rPr>
  </w:style>
  <w:style w:type="character" w:customStyle="1" w:styleId="Vnbnnidung2Exact">
    <w:name w:val="Văn bản nội dung (2) Exact"/>
    <w:basedOn w:val="DefaultParagraphFont"/>
    <w:uiPriority w:val="99"/>
    <w:rsid w:val="00EB4D5C"/>
    <w:rPr>
      <w:rFonts w:ascii="Times New Roman" w:hAnsi="Times New Roman" w:cs="Times New Roman"/>
      <w:sz w:val="26"/>
      <w:szCs w:val="26"/>
      <w:u w:val="none"/>
    </w:rPr>
  </w:style>
  <w:style w:type="character" w:customStyle="1" w:styleId="Vnbnnidung217pt">
    <w:name w:val="Văn bản nội dung (2) + 17 pt"/>
    <w:aliases w:val="Giãn cách 0 pt,Tỉ lệ 80% Exact"/>
    <w:basedOn w:val="Vnbnnidung2"/>
    <w:uiPriority w:val="99"/>
    <w:rsid w:val="00EB4D5C"/>
    <w:rPr>
      <w:rFonts w:cs="Times New Roman"/>
      <w:color w:val="000000"/>
      <w:spacing w:val="-10"/>
      <w:w w:val="80"/>
      <w:position w:val="0"/>
      <w:sz w:val="34"/>
      <w:szCs w:val="34"/>
      <w:shd w:val="clear" w:color="auto" w:fill="FFFFFF"/>
    </w:rPr>
  </w:style>
  <w:style w:type="character" w:customStyle="1" w:styleId="Vnbnnidung217ptExact">
    <w:name w:val="Văn bản nội dung (2) + 17 pt Exact"/>
    <w:basedOn w:val="Vnbnnidung2"/>
    <w:uiPriority w:val="99"/>
    <w:rsid w:val="00EB4D5C"/>
    <w:rPr>
      <w:rFonts w:cs="Times New Roman"/>
      <w:color w:val="000000"/>
      <w:spacing w:val="0"/>
      <w:w w:val="100"/>
      <w:position w:val="0"/>
      <w:sz w:val="34"/>
      <w:szCs w:val="34"/>
      <w:shd w:val="clear" w:color="auto" w:fill="FFFFFF"/>
    </w:rPr>
  </w:style>
  <w:style w:type="character" w:customStyle="1" w:styleId="Chthchnh2Exact">
    <w:name w:val="Chú thích ảnh (2) Exact"/>
    <w:basedOn w:val="DefaultParagraphFont"/>
    <w:link w:val="Chthchnh2"/>
    <w:uiPriority w:val="99"/>
    <w:locked/>
    <w:rsid w:val="00EB4D5C"/>
    <w:rPr>
      <w:rFonts w:cs="Times New Roman"/>
      <w:b/>
      <w:bCs/>
      <w:sz w:val="26"/>
      <w:szCs w:val="26"/>
      <w:shd w:val="clear" w:color="auto" w:fill="FFFFFF"/>
    </w:rPr>
  </w:style>
  <w:style w:type="character" w:customStyle="1" w:styleId="ChthchnhExact">
    <w:name w:val="Chú thích ảnh Exact"/>
    <w:basedOn w:val="DefaultParagraphFont"/>
    <w:link w:val="Chthchnh"/>
    <w:uiPriority w:val="99"/>
    <w:locked/>
    <w:rsid w:val="00EB4D5C"/>
    <w:rPr>
      <w:rFonts w:ascii="Tahoma" w:hAnsi="Tahoma" w:cs="Tahoma"/>
      <w:shd w:val="clear" w:color="auto" w:fill="FFFFFF"/>
    </w:rPr>
  </w:style>
  <w:style w:type="character" w:customStyle="1" w:styleId="Vnbnnidung3">
    <w:name w:val="Văn bản nội dung (3)_"/>
    <w:basedOn w:val="DefaultParagraphFont"/>
    <w:link w:val="Vnbnnidung30"/>
    <w:uiPriority w:val="99"/>
    <w:locked/>
    <w:rsid w:val="00EB4D5C"/>
    <w:rPr>
      <w:rFonts w:cs="Times New Roman"/>
      <w:b/>
      <w:bCs/>
      <w:sz w:val="26"/>
      <w:szCs w:val="26"/>
      <w:shd w:val="clear" w:color="auto" w:fill="FFFFFF"/>
    </w:rPr>
  </w:style>
  <w:style w:type="character" w:customStyle="1" w:styleId="utranghocchntrang">
    <w:name w:val="Đầu trang hoặc chân trang_"/>
    <w:basedOn w:val="DefaultParagraphFont"/>
    <w:link w:val="utranghocchntrang1"/>
    <w:uiPriority w:val="99"/>
    <w:locked/>
    <w:rsid w:val="00EB4D5C"/>
    <w:rPr>
      <w:rFonts w:cs="Times New Roman"/>
      <w:shd w:val="clear" w:color="auto" w:fill="FFFFFF"/>
    </w:rPr>
  </w:style>
  <w:style w:type="character" w:customStyle="1" w:styleId="utranghocchntrang0">
    <w:name w:val="Đầu trang hoặc chân trang"/>
    <w:basedOn w:val="utranghocchntrang"/>
    <w:uiPriority w:val="99"/>
    <w:rsid w:val="00EB4D5C"/>
    <w:rPr>
      <w:rFonts w:cs="Times New Roman"/>
      <w:shd w:val="clear" w:color="auto" w:fill="FFFFFF"/>
    </w:rPr>
  </w:style>
  <w:style w:type="character" w:customStyle="1" w:styleId="Vnbnnidung4">
    <w:name w:val="Văn bản nội dung (4)_"/>
    <w:basedOn w:val="DefaultParagraphFont"/>
    <w:link w:val="Vnbnnidung40"/>
    <w:uiPriority w:val="99"/>
    <w:locked/>
    <w:rsid w:val="00EB4D5C"/>
    <w:rPr>
      <w:rFonts w:cs="Times New Roman"/>
      <w:b/>
      <w:bCs/>
      <w:i/>
      <w:iCs/>
      <w:sz w:val="26"/>
      <w:szCs w:val="26"/>
      <w:shd w:val="clear" w:color="auto" w:fill="FFFFFF"/>
    </w:rPr>
  </w:style>
  <w:style w:type="character" w:customStyle="1" w:styleId="Vnbnnidung2">
    <w:name w:val="Văn bản nội dung (2)_"/>
    <w:basedOn w:val="DefaultParagraphFont"/>
    <w:link w:val="Vnbnnidung20"/>
    <w:uiPriority w:val="99"/>
    <w:locked/>
    <w:rsid w:val="00EB4D5C"/>
    <w:rPr>
      <w:rFonts w:cs="Times New Roman"/>
      <w:sz w:val="26"/>
      <w:szCs w:val="26"/>
      <w:shd w:val="clear" w:color="auto" w:fill="FFFFFF"/>
    </w:rPr>
  </w:style>
  <w:style w:type="character" w:customStyle="1" w:styleId="Vnbnnidung5">
    <w:name w:val="Văn bản nội dung (5)_"/>
    <w:basedOn w:val="DefaultParagraphFont"/>
    <w:link w:val="Vnbnnidung50"/>
    <w:uiPriority w:val="99"/>
    <w:locked/>
    <w:rsid w:val="00EB4D5C"/>
    <w:rPr>
      <w:rFonts w:cs="Times New Roman"/>
      <w:sz w:val="18"/>
      <w:szCs w:val="18"/>
      <w:shd w:val="clear" w:color="auto" w:fill="FFFFFF"/>
    </w:rPr>
  </w:style>
  <w:style w:type="character" w:customStyle="1" w:styleId="Tiu1">
    <w:name w:val="Tiêu đề #1_"/>
    <w:basedOn w:val="DefaultParagraphFont"/>
    <w:link w:val="Tiu10"/>
    <w:uiPriority w:val="99"/>
    <w:locked/>
    <w:rsid w:val="00EB4D5C"/>
    <w:rPr>
      <w:rFonts w:cs="Times New Roman"/>
      <w:b/>
      <w:bCs/>
      <w:sz w:val="26"/>
      <w:szCs w:val="26"/>
      <w:shd w:val="clear" w:color="auto" w:fill="FFFFFF"/>
    </w:rPr>
  </w:style>
  <w:style w:type="character" w:customStyle="1" w:styleId="Vnbnnidung6">
    <w:name w:val="Văn bản nội dung (6)_"/>
    <w:basedOn w:val="DefaultParagraphFont"/>
    <w:link w:val="Vnbnnidung60"/>
    <w:uiPriority w:val="99"/>
    <w:locked/>
    <w:rsid w:val="00EB4D5C"/>
    <w:rPr>
      <w:rFonts w:ascii="Consolas" w:hAnsi="Consolas" w:cs="Consolas"/>
      <w:i/>
      <w:iCs/>
      <w:w w:val="150"/>
      <w:sz w:val="8"/>
      <w:szCs w:val="8"/>
      <w:shd w:val="clear" w:color="auto" w:fill="FFFFFF"/>
    </w:rPr>
  </w:style>
  <w:style w:type="character" w:customStyle="1" w:styleId="Vnbnnidung6Tahoma">
    <w:name w:val="Văn bản nội dung (6) + Tahoma"/>
    <w:aliases w:val="Không in nghiêng,Tỉ lệ 100%"/>
    <w:basedOn w:val="Vnbnnidung6"/>
    <w:uiPriority w:val="99"/>
    <w:rsid w:val="00EB4D5C"/>
    <w:rPr>
      <w:rFonts w:ascii="Tahoma" w:hAnsi="Tahoma" w:cs="Tahoma"/>
      <w:i/>
      <w:iCs/>
      <w:w w:val="100"/>
      <w:sz w:val="8"/>
      <w:szCs w:val="8"/>
      <w:shd w:val="clear" w:color="auto" w:fill="FFFFFF"/>
    </w:rPr>
  </w:style>
  <w:style w:type="character" w:customStyle="1" w:styleId="Vnbnnidung7">
    <w:name w:val="Văn bản nội dung (7)_"/>
    <w:basedOn w:val="DefaultParagraphFont"/>
    <w:link w:val="Vnbnnidung70"/>
    <w:uiPriority w:val="99"/>
    <w:locked/>
    <w:rsid w:val="00EB4D5C"/>
    <w:rPr>
      <w:rFonts w:ascii="Consolas" w:hAnsi="Consolas" w:cs="Consolas"/>
      <w:w w:val="200"/>
      <w:sz w:val="8"/>
      <w:szCs w:val="8"/>
      <w:shd w:val="clear" w:color="auto" w:fill="FFFFFF"/>
    </w:rPr>
  </w:style>
  <w:style w:type="character" w:customStyle="1" w:styleId="Vnbnnidung7TimesNewRoman">
    <w:name w:val="Văn bản nội dung (7) + Times New Roman"/>
    <w:aliases w:val="4.5 pt,In nghiêng,Tỉ lệ 100%2"/>
    <w:basedOn w:val="Vnbnnidung7"/>
    <w:uiPriority w:val="99"/>
    <w:rsid w:val="00EB4D5C"/>
    <w:rPr>
      <w:rFonts w:ascii="Times New Roman" w:hAnsi="Times New Roman" w:cs="Times New Roman"/>
      <w:i/>
      <w:iCs/>
      <w:w w:val="100"/>
      <w:sz w:val="9"/>
      <w:szCs w:val="9"/>
      <w:shd w:val="clear" w:color="auto" w:fill="FFFFFF"/>
    </w:rPr>
  </w:style>
  <w:style w:type="character" w:customStyle="1" w:styleId="Vnbnnidung7TimesNewRoman1">
    <w:name w:val="Văn bản nội dung (7) + Times New Roman1"/>
    <w:aliases w:val="Tỉ lệ 100%1"/>
    <w:basedOn w:val="Vnbnnidung7"/>
    <w:uiPriority w:val="99"/>
    <w:rsid w:val="00EB4D5C"/>
    <w:rPr>
      <w:rFonts w:ascii="Times New Roman" w:hAnsi="Times New Roman" w:cs="Times New Roman"/>
      <w:w w:val="100"/>
      <w:sz w:val="8"/>
      <w:szCs w:val="8"/>
      <w:shd w:val="clear" w:color="auto" w:fill="FFFFFF"/>
      <w:lang w:val="es-ES_tradnl" w:eastAsia="es-ES_tradnl"/>
    </w:rPr>
  </w:style>
  <w:style w:type="character" w:customStyle="1" w:styleId="Vnbnnidung8">
    <w:name w:val="Văn bản nội dung (8)_"/>
    <w:basedOn w:val="DefaultParagraphFont"/>
    <w:link w:val="Vnbnnidung80"/>
    <w:uiPriority w:val="99"/>
    <w:locked/>
    <w:rsid w:val="00EB4D5C"/>
    <w:rPr>
      <w:rFonts w:cs="Times New Roman"/>
      <w:b/>
      <w:bCs/>
      <w:i/>
      <w:iCs/>
      <w:spacing w:val="-10"/>
      <w:shd w:val="clear" w:color="auto" w:fill="FFFFFF"/>
    </w:rPr>
  </w:style>
  <w:style w:type="character" w:customStyle="1" w:styleId="Vnbnnidung9">
    <w:name w:val="Văn bản nội dung (9)_"/>
    <w:basedOn w:val="DefaultParagraphFont"/>
    <w:link w:val="Vnbnnidung90"/>
    <w:uiPriority w:val="99"/>
    <w:locked/>
    <w:rsid w:val="00EB4D5C"/>
    <w:rPr>
      <w:rFonts w:cs="Times New Roman"/>
      <w:b/>
      <w:bCs/>
      <w:sz w:val="22"/>
      <w:shd w:val="clear" w:color="auto" w:fill="FFFFFF"/>
    </w:rPr>
  </w:style>
  <w:style w:type="character" w:customStyle="1" w:styleId="Vnbnnidung9Gincch1pt">
    <w:name w:val="Văn bản nội dung (9) + Giãn cách 1 pt"/>
    <w:basedOn w:val="Vnbnnidung9"/>
    <w:uiPriority w:val="99"/>
    <w:rsid w:val="00EB4D5C"/>
    <w:rPr>
      <w:rFonts w:cs="Times New Roman"/>
      <w:b/>
      <w:bCs/>
      <w:spacing w:val="20"/>
      <w:sz w:val="22"/>
      <w:shd w:val="clear" w:color="auto" w:fill="FFFFFF"/>
    </w:rPr>
  </w:style>
  <w:style w:type="paragraph" w:customStyle="1" w:styleId="Vnbnnidung30">
    <w:name w:val="Văn bản nội dung (3)"/>
    <w:basedOn w:val="Normal"/>
    <w:link w:val="Vnbnnidung3"/>
    <w:uiPriority w:val="99"/>
    <w:rsid w:val="00EB4D5C"/>
    <w:pPr>
      <w:shd w:val="clear" w:color="auto" w:fill="FFFFFF"/>
      <w:spacing w:after="360" w:line="312" w:lineRule="exact"/>
      <w:jc w:val="center"/>
    </w:pPr>
    <w:rPr>
      <w:rFonts w:ascii="Times New Roman" w:eastAsiaTheme="minorHAnsi" w:hAnsi="Times New Roman" w:cs="Times New Roman"/>
      <w:b/>
      <w:bCs/>
      <w:color w:val="auto"/>
      <w:sz w:val="26"/>
      <w:szCs w:val="26"/>
      <w:lang w:val="en-US" w:eastAsia="en-US"/>
    </w:rPr>
  </w:style>
  <w:style w:type="paragraph" w:customStyle="1" w:styleId="Vnbnnidung20">
    <w:name w:val="Văn bản nội dung (2)"/>
    <w:basedOn w:val="Normal"/>
    <w:link w:val="Vnbnnidung2"/>
    <w:uiPriority w:val="99"/>
    <w:rsid w:val="00EB4D5C"/>
    <w:pPr>
      <w:shd w:val="clear" w:color="auto" w:fill="FFFFFF"/>
      <w:spacing w:before="540" w:after="60" w:line="360" w:lineRule="exact"/>
      <w:jc w:val="both"/>
    </w:pPr>
    <w:rPr>
      <w:rFonts w:ascii="Times New Roman" w:eastAsiaTheme="minorHAnsi" w:hAnsi="Times New Roman" w:cs="Times New Roman"/>
      <w:color w:val="auto"/>
      <w:sz w:val="26"/>
      <w:szCs w:val="26"/>
      <w:lang w:val="en-US" w:eastAsia="en-US"/>
    </w:rPr>
  </w:style>
  <w:style w:type="paragraph" w:customStyle="1" w:styleId="Chthchnh2">
    <w:name w:val="Chú thích ảnh (2)"/>
    <w:basedOn w:val="Normal"/>
    <w:link w:val="Chthchnh2Exact"/>
    <w:uiPriority w:val="99"/>
    <w:rsid w:val="00EB4D5C"/>
    <w:pPr>
      <w:shd w:val="clear" w:color="auto" w:fill="FFFFFF"/>
      <w:spacing w:line="283" w:lineRule="exact"/>
      <w:ind w:hanging="1400"/>
    </w:pPr>
    <w:rPr>
      <w:rFonts w:ascii="Times New Roman" w:eastAsiaTheme="minorHAnsi" w:hAnsi="Times New Roman" w:cs="Times New Roman"/>
      <w:b/>
      <w:bCs/>
      <w:color w:val="auto"/>
      <w:sz w:val="26"/>
      <w:szCs w:val="26"/>
      <w:lang w:val="en-US" w:eastAsia="en-US"/>
    </w:rPr>
  </w:style>
  <w:style w:type="paragraph" w:customStyle="1" w:styleId="Chthchnh">
    <w:name w:val="Chú thích ảnh"/>
    <w:basedOn w:val="Normal"/>
    <w:link w:val="ChthchnhExact"/>
    <w:uiPriority w:val="99"/>
    <w:rsid w:val="00EB4D5C"/>
    <w:pPr>
      <w:shd w:val="clear" w:color="auto" w:fill="FFFFFF"/>
      <w:spacing w:line="240" w:lineRule="exact"/>
    </w:pPr>
    <w:rPr>
      <w:rFonts w:ascii="Tahoma" w:eastAsiaTheme="minorHAnsi" w:hAnsi="Tahoma" w:cs="Tahoma"/>
      <w:color w:val="auto"/>
      <w:sz w:val="28"/>
      <w:szCs w:val="22"/>
      <w:lang w:val="en-US" w:eastAsia="en-US"/>
    </w:rPr>
  </w:style>
  <w:style w:type="paragraph" w:customStyle="1" w:styleId="utranghocchntrang1">
    <w:name w:val="Đầu trang hoặc chân trang1"/>
    <w:basedOn w:val="Normal"/>
    <w:link w:val="utranghocchntrang"/>
    <w:uiPriority w:val="99"/>
    <w:rsid w:val="00EB4D5C"/>
    <w:pPr>
      <w:shd w:val="clear" w:color="auto" w:fill="FFFFFF"/>
      <w:spacing w:line="240" w:lineRule="atLeast"/>
    </w:pPr>
    <w:rPr>
      <w:rFonts w:ascii="Times New Roman" w:eastAsiaTheme="minorHAnsi" w:hAnsi="Times New Roman" w:cs="Times New Roman"/>
      <w:color w:val="auto"/>
      <w:sz w:val="28"/>
      <w:szCs w:val="22"/>
      <w:lang w:val="en-US" w:eastAsia="en-US"/>
    </w:rPr>
  </w:style>
  <w:style w:type="paragraph" w:customStyle="1" w:styleId="Vnbnnidung40">
    <w:name w:val="Văn bản nội dung (4)"/>
    <w:basedOn w:val="Normal"/>
    <w:link w:val="Vnbnnidung4"/>
    <w:uiPriority w:val="99"/>
    <w:rsid w:val="00EB4D5C"/>
    <w:pPr>
      <w:shd w:val="clear" w:color="auto" w:fill="FFFFFF"/>
      <w:spacing w:before="360" w:after="540" w:line="240" w:lineRule="atLeast"/>
      <w:jc w:val="center"/>
    </w:pPr>
    <w:rPr>
      <w:rFonts w:ascii="Times New Roman" w:eastAsiaTheme="minorHAnsi" w:hAnsi="Times New Roman" w:cs="Times New Roman"/>
      <w:b/>
      <w:bCs/>
      <w:i/>
      <w:iCs/>
      <w:color w:val="auto"/>
      <w:sz w:val="26"/>
      <w:szCs w:val="26"/>
      <w:lang w:val="en-US" w:eastAsia="en-US"/>
    </w:rPr>
  </w:style>
  <w:style w:type="paragraph" w:customStyle="1" w:styleId="Vnbnnidung50">
    <w:name w:val="Văn bản nội dung (5)"/>
    <w:basedOn w:val="Normal"/>
    <w:link w:val="Vnbnnidung5"/>
    <w:uiPriority w:val="99"/>
    <w:rsid w:val="00EB4D5C"/>
    <w:pPr>
      <w:shd w:val="clear" w:color="auto" w:fill="FFFFFF"/>
      <w:spacing w:after="60" w:line="240" w:lineRule="atLeast"/>
      <w:jc w:val="both"/>
    </w:pPr>
    <w:rPr>
      <w:rFonts w:ascii="Times New Roman" w:eastAsiaTheme="minorHAnsi" w:hAnsi="Times New Roman" w:cs="Times New Roman"/>
      <w:color w:val="auto"/>
      <w:sz w:val="18"/>
      <w:szCs w:val="18"/>
      <w:lang w:val="en-US" w:eastAsia="en-US"/>
    </w:rPr>
  </w:style>
  <w:style w:type="paragraph" w:customStyle="1" w:styleId="Tiu10">
    <w:name w:val="Tiêu đề #1"/>
    <w:basedOn w:val="Normal"/>
    <w:link w:val="Tiu1"/>
    <w:uiPriority w:val="99"/>
    <w:rsid w:val="00EB4D5C"/>
    <w:pPr>
      <w:shd w:val="clear" w:color="auto" w:fill="FFFFFF"/>
      <w:spacing w:line="480" w:lineRule="exact"/>
      <w:jc w:val="both"/>
      <w:outlineLvl w:val="0"/>
    </w:pPr>
    <w:rPr>
      <w:rFonts w:ascii="Times New Roman" w:eastAsiaTheme="minorHAnsi" w:hAnsi="Times New Roman" w:cs="Times New Roman"/>
      <w:b/>
      <w:bCs/>
      <w:color w:val="auto"/>
      <w:sz w:val="26"/>
      <w:szCs w:val="26"/>
      <w:lang w:val="en-US" w:eastAsia="en-US"/>
    </w:rPr>
  </w:style>
  <w:style w:type="paragraph" w:customStyle="1" w:styleId="Vnbnnidung60">
    <w:name w:val="Văn bản nội dung (6)"/>
    <w:basedOn w:val="Normal"/>
    <w:link w:val="Vnbnnidung6"/>
    <w:uiPriority w:val="99"/>
    <w:rsid w:val="00EB4D5C"/>
    <w:pPr>
      <w:shd w:val="clear" w:color="auto" w:fill="FFFFFF"/>
      <w:spacing w:line="240" w:lineRule="atLeast"/>
      <w:jc w:val="both"/>
    </w:pPr>
    <w:rPr>
      <w:rFonts w:ascii="Consolas" w:eastAsiaTheme="minorHAnsi" w:hAnsi="Consolas" w:cs="Consolas"/>
      <w:i/>
      <w:iCs/>
      <w:color w:val="auto"/>
      <w:w w:val="150"/>
      <w:sz w:val="8"/>
      <w:szCs w:val="8"/>
      <w:lang w:val="en-US" w:eastAsia="en-US"/>
    </w:rPr>
  </w:style>
  <w:style w:type="paragraph" w:customStyle="1" w:styleId="Vnbnnidung70">
    <w:name w:val="Văn bản nội dung (7)"/>
    <w:basedOn w:val="Normal"/>
    <w:link w:val="Vnbnnidung7"/>
    <w:uiPriority w:val="99"/>
    <w:rsid w:val="00EB4D5C"/>
    <w:pPr>
      <w:shd w:val="clear" w:color="auto" w:fill="FFFFFF"/>
      <w:spacing w:line="240" w:lineRule="atLeast"/>
      <w:jc w:val="both"/>
    </w:pPr>
    <w:rPr>
      <w:rFonts w:ascii="Consolas" w:eastAsiaTheme="minorHAnsi" w:hAnsi="Consolas" w:cs="Consolas"/>
      <w:color w:val="auto"/>
      <w:w w:val="200"/>
      <w:sz w:val="8"/>
      <w:szCs w:val="8"/>
      <w:lang w:val="en-US" w:eastAsia="en-US"/>
    </w:rPr>
  </w:style>
  <w:style w:type="paragraph" w:customStyle="1" w:styleId="Vnbnnidung80">
    <w:name w:val="Văn bản nội dung (8)"/>
    <w:basedOn w:val="Normal"/>
    <w:link w:val="Vnbnnidung8"/>
    <w:uiPriority w:val="99"/>
    <w:rsid w:val="00EB4D5C"/>
    <w:pPr>
      <w:shd w:val="clear" w:color="auto" w:fill="FFFFFF"/>
      <w:spacing w:before="120" w:after="120" w:line="240" w:lineRule="atLeast"/>
      <w:jc w:val="both"/>
    </w:pPr>
    <w:rPr>
      <w:rFonts w:ascii="Times New Roman" w:eastAsiaTheme="minorHAnsi" w:hAnsi="Times New Roman" w:cs="Times New Roman"/>
      <w:b/>
      <w:bCs/>
      <w:i/>
      <w:iCs/>
      <w:color w:val="auto"/>
      <w:spacing w:val="-10"/>
      <w:sz w:val="28"/>
      <w:szCs w:val="22"/>
      <w:lang w:val="en-US" w:eastAsia="en-US"/>
    </w:rPr>
  </w:style>
  <w:style w:type="paragraph" w:customStyle="1" w:styleId="Vnbnnidung90">
    <w:name w:val="Văn bản nội dung (9)"/>
    <w:basedOn w:val="Normal"/>
    <w:link w:val="Vnbnnidung9"/>
    <w:uiPriority w:val="99"/>
    <w:rsid w:val="00EB4D5C"/>
    <w:pPr>
      <w:shd w:val="clear" w:color="auto" w:fill="FFFFFF"/>
      <w:spacing w:before="120" w:line="259" w:lineRule="exact"/>
      <w:jc w:val="both"/>
    </w:pPr>
    <w:rPr>
      <w:rFonts w:ascii="Times New Roman" w:eastAsiaTheme="minorHAnsi" w:hAnsi="Times New Roman" w:cs="Times New Roman"/>
      <w:b/>
      <w:bCs/>
      <w:color w:val="auto"/>
      <w:sz w:val="22"/>
      <w:szCs w:val="22"/>
      <w:lang w:val="en-US" w:eastAsia="en-US"/>
    </w:rPr>
  </w:style>
  <w:style w:type="paragraph" w:styleId="ListParagraph">
    <w:name w:val="List Paragraph"/>
    <w:basedOn w:val="Normal"/>
    <w:uiPriority w:val="34"/>
    <w:qFormat/>
    <w:rsid w:val="00EB4D5C"/>
    <w:pPr>
      <w:ind w:left="720"/>
    </w:pPr>
  </w:style>
  <w:style w:type="paragraph" w:styleId="BalloonText">
    <w:name w:val="Balloon Text"/>
    <w:basedOn w:val="Normal"/>
    <w:link w:val="BalloonTextChar"/>
    <w:uiPriority w:val="99"/>
    <w:semiHidden/>
    <w:unhideWhenUsed/>
    <w:rsid w:val="00EB4D5C"/>
    <w:rPr>
      <w:rFonts w:ascii="Tahoma" w:hAnsi="Tahoma" w:cs="Tahoma"/>
      <w:sz w:val="16"/>
      <w:szCs w:val="16"/>
    </w:rPr>
  </w:style>
  <w:style w:type="character" w:customStyle="1" w:styleId="BalloonTextChar">
    <w:name w:val="Balloon Text Char"/>
    <w:basedOn w:val="DefaultParagraphFont"/>
    <w:link w:val="BalloonText"/>
    <w:uiPriority w:val="99"/>
    <w:semiHidden/>
    <w:rsid w:val="00EB4D5C"/>
    <w:rPr>
      <w:rFonts w:ascii="Tahoma" w:eastAsia="Times New Roman" w:hAnsi="Tahoma" w:cs="Tahoma"/>
      <w:color w:val="000000"/>
      <w:sz w:val="16"/>
      <w:szCs w:val="16"/>
      <w:lang w:val="vi-VN" w:eastAsia="vi-VN"/>
    </w:rPr>
  </w:style>
  <w:style w:type="character" w:styleId="CommentReference">
    <w:name w:val="annotation reference"/>
    <w:basedOn w:val="DefaultParagraphFont"/>
    <w:uiPriority w:val="99"/>
    <w:semiHidden/>
    <w:unhideWhenUsed/>
    <w:rsid w:val="00EB4D5C"/>
    <w:rPr>
      <w:rFonts w:cs="Times New Roman"/>
      <w:sz w:val="16"/>
      <w:szCs w:val="16"/>
    </w:rPr>
  </w:style>
  <w:style w:type="paragraph" w:styleId="CommentText">
    <w:name w:val="annotation text"/>
    <w:basedOn w:val="Normal"/>
    <w:link w:val="CommentTextChar"/>
    <w:uiPriority w:val="99"/>
    <w:semiHidden/>
    <w:unhideWhenUsed/>
    <w:rsid w:val="00EB4D5C"/>
    <w:rPr>
      <w:sz w:val="20"/>
      <w:szCs w:val="20"/>
    </w:rPr>
  </w:style>
  <w:style w:type="character" w:customStyle="1" w:styleId="CommentTextChar">
    <w:name w:val="Comment Text Char"/>
    <w:basedOn w:val="DefaultParagraphFont"/>
    <w:link w:val="CommentText"/>
    <w:uiPriority w:val="99"/>
    <w:semiHidden/>
    <w:rsid w:val="00EB4D5C"/>
    <w:rPr>
      <w:rFonts w:ascii="Microsoft Sans Serif" w:eastAsia="Times New Roman" w:hAnsi="Microsoft Sans Serif" w:cs="Microsoft Sans Serif"/>
      <w:color w:val="000000"/>
      <w:sz w:val="20"/>
      <w:szCs w:val="20"/>
      <w:lang w:val="vi-VN" w:eastAsia="vi-VN"/>
    </w:rPr>
  </w:style>
  <w:style w:type="paragraph" w:styleId="CommentSubject">
    <w:name w:val="annotation subject"/>
    <w:basedOn w:val="CommentText"/>
    <w:next w:val="CommentText"/>
    <w:link w:val="CommentSubjectChar"/>
    <w:uiPriority w:val="99"/>
    <w:semiHidden/>
    <w:unhideWhenUsed/>
    <w:rsid w:val="00EB4D5C"/>
    <w:rPr>
      <w:b/>
      <w:bCs/>
    </w:rPr>
  </w:style>
  <w:style w:type="character" w:customStyle="1" w:styleId="CommentSubjectChar">
    <w:name w:val="Comment Subject Char"/>
    <w:basedOn w:val="CommentTextChar"/>
    <w:link w:val="CommentSubject"/>
    <w:uiPriority w:val="99"/>
    <w:semiHidden/>
    <w:rsid w:val="00EB4D5C"/>
    <w:rPr>
      <w:rFonts w:ascii="Microsoft Sans Serif" w:eastAsia="Times New Roman" w:hAnsi="Microsoft Sans Serif" w:cs="Microsoft Sans Serif"/>
      <w:b/>
      <w:bCs/>
      <w:color w:val="000000"/>
      <w:sz w:val="20"/>
      <w:szCs w:val="20"/>
      <w:lang w:val="vi-VN" w:eastAsia="vi-VN"/>
    </w:rPr>
  </w:style>
  <w:style w:type="paragraph" w:styleId="Header">
    <w:name w:val="header"/>
    <w:basedOn w:val="Normal"/>
    <w:link w:val="HeaderChar"/>
    <w:uiPriority w:val="99"/>
    <w:rsid w:val="00EB4D5C"/>
    <w:pPr>
      <w:tabs>
        <w:tab w:val="center" w:pos="4680"/>
        <w:tab w:val="right" w:pos="9360"/>
      </w:tabs>
    </w:pPr>
  </w:style>
  <w:style w:type="character" w:customStyle="1" w:styleId="HeaderChar">
    <w:name w:val="Header Char"/>
    <w:basedOn w:val="DefaultParagraphFont"/>
    <w:link w:val="Header"/>
    <w:uiPriority w:val="99"/>
    <w:rsid w:val="00EB4D5C"/>
    <w:rPr>
      <w:rFonts w:ascii="Microsoft Sans Serif" w:eastAsia="Times New Roman" w:hAnsi="Microsoft Sans Serif" w:cs="Microsoft Sans Serif"/>
      <w:color w:val="000000"/>
      <w:sz w:val="24"/>
      <w:szCs w:val="24"/>
      <w:lang w:val="vi-VN" w:eastAsia="vi-VN"/>
    </w:rPr>
  </w:style>
  <w:style w:type="paragraph" w:styleId="Footer">
    <w:name w:val="footer"/>
    <w:basedOn w:val="Normal"/>
    <w:link w:val="FooterChar"/>
    <w:uiPriority w:val="99"/>
    <w:rsid w:val="00EB4D5C"/>
    <w:pPr>
      <w:tabs>
        <w:tab w:val="center" w:pos="4680"/>
        <w:tab w:val="right" w:pos="9360"/>
      </w:tabs>
    </w:pPr>
  </w:style>
  <w:style w:type="character" w:customStyle="1" w:styleId="FooterChar">
    <w:name w:val="Footer Char"/>
    <w:basedOn w:val="DefaultParagraphFont"/>
    <w:link w:val="Footer"/>
    <w:uiPriority w:val="99"/>
    <w:rsid w:val="00EB4D5C"/>
    <w:rPr>
      <w:rFonts w:ascii="Microsoft Sans Serif" w:eastAsia="Times New Roman" w:hAnsi="Microsoft Sans Serif" w:cs="Microsoft Sans Serif"/>
      <w:color w:val="000000"/>
      <w:sz w:val="24"/>
      <w:szCs w:val="24"/>
      <w:lang w:val="vi-VN" w:eastAsia="vi-VN"/>
    </w:rPr>
  </w:style>
  <w:style w:type="character" w:styleId="FollowedHyperlink">
    <w:name w:val="FollowedHyperlink"/>
    <w:basedOn w:val="DefaultParagraphFont"/>
    <w:uiPriority w:val="99"/>
    <w:semiHidden/>
    <w:unhideWhenUsed/>
    <w:rsid w:val="00EB4D5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header1.xml" Type="http://schemas.openxmlformats.org/officeDocument/2006/relationships/header"/><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1163</Words>
  <Characters>6632</Characters>
  <Application>Microsoft Office Word</Application>
  <DocSecurity>0</DocSecurity>
  <Lines>55</Lines>
  <Paragraphs>15</Paragraphs>
  <ScaleCrop>false</ScaleCrop>
  <Company>Microsoft</Company>
  <LinksUpToDate>false</LinksUpToDate>
  <CharactersWithSpaces>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2021-04-16T09:17:00Z</dcterms:created>
  <dc:creator>Admin</dc:creator>
  <cp:lastModifiedBy>Admin</cp:lastModifiedBy>
  <dcterms:modified xsi:type="dcterms:W3CDTF">2021-04-16T09:17:00Z</dcterms:modified>
  <cp:revision>1</cp:revision>
  <dc:title>UBND xã Xuân Trạch - UBND huyện Bố Trạch</dc:title>
</cp:coreProperties>
</file>